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CC" w:rsidRDefault="007706CC" w:rsidP="007706CC">
      <w:pPr>
        <w:pStyle w:val="Heading2"/>
      </w:pPr>
      <w:bookmarkStart w:id="0" w:name="_GoBack"/>
      <w:r>
        <w:t>Legitimacy</w:t>
      </w:r>
    </w:p>
    <w:p w:rsidR="007706CC" w:rsidRPr="0009747E" w:rsidRDefault="007706CC" w:rsidP="007706CC">
      <w:pPr>
        <w:pStyle w:val="Heading4"/>
      </w:pPr>
      <w:r>
        <w:t>International c</w:t>
      </w:r>
      <w:r w:rsidRPr="0009747E">
        <w:t xml:space="preserve">rises are inevitable – </w:t>
      </w:r>
      <w:r>
        <w:t xml:space="preserve">Russia expansionism, Iranian prolif, Indo-Pak War and Chinese influence in Latin America are all uniquely likely in the status quo – it’s </w:t>
      </w:r>
      <w:r w:rsidRPr="0009747E">
        <w:t>only a question of US ability to de-escalate conflict</w:t>
      </w:r>
    </w:p>
    <w:p w:rsidR="007706CC" w:rsidRPr="0009747E" w:rsidRDefault="007706CC" w:rsidP="007706CC">
      <w:proofErr w:type="spellStart"/>
      <w:r w:rsidRPr="0009747E">
        <w:rPr>
          <w:rStyle w:val="StyleStyleBold12pt"/>
        </w:rPr>
        <w:t>Ghitis</w:t>
      </w:r>
      <w:proofErr w:type="spellEnd"/>
      <w:r w:rsidRPr="0009747E">
        <w:rPr>
          <w:rStyle w:val="StyleStyleBold12pt"/>
        </w:rPr>
        <w:t xml:space="preserve"> 13</w:t>
      </w:r>
      <w:r w:rsidRPr="0009747E">
        <w:t xml:space="preserve"> (</w:t>
      </w:r>
      <w:proofErr w:type="spellStart"/>
      <w:r w:rsidRPr="0009747E">
        <w:t>Frida</w:t>
      </w:r>
      <w:proofErr w:type="spellEnd"/>
      <w:r w:rsidRPr="0009747E">
        <w:t xml:space="preserve">, world affairs columnist for The Miami Herald and World Politics Review. A former CNN producer and correspondent, she is the author of </w:t>
      </w:r>
      <w:r w:rsidRPr="0009747E">
        <w:rPr>
          <w:i/>
        </w:rPr>
        <w:t>The End of Revolution: A Changing World in the Age of Live Television</w:t>
      </w:r>
      <w:r w:rsidRPr="0009747E">
        <w:t>. “World to Obama: You can't ignore us,” 1/22, http://www.cnn.com/2013/01/22/opinion/ghitis-obama-world)</w:t>
      </w:r>
    </w:p>
    <w:p w:rsidR="007706CC" w:rsidRPr="003A6D02" w:rsidRDefault="007706CC" w:rsidP="007706CC">
      <w:pPr>
        <w:rPr>
          <w:bCs/>
          <w:u w:val="single"/>
        </w:rPr>
      </w:pPr>
      <w:r w:rsidRPr="0009747E">
        <w:rPr>
          <w:sz w:val="16"/>
        </w:rPr>
        <w:t xml:space="preserve">President </w:t>
      </w:r>
      <w:r w:rsidRPr="0009747E">
        <w:rPr>
          <w:rStyle w:val="StyleBoldUnderline"/>
        </w:rPr>
        <w:t xml:space="preserve">Obama made it very clear: The second term is </w:t>
      </w:r>
      <w:r w:rsidRPr="0009747E">
        <w:rPr>
          <w:sz w:val="16"/>
        </w:rPr>
        <w:t xml:space="preserve">all about the </w:t>
      </w:r>
      <w:r w:rsidRPr="0009747E">
        <w:rPr>
          <w:rStyle w:val="StyleBoldUnderline"/>
        </w:rPr>
        <w:t>domestic</w:t>
      </w:r>
      <w:r w:rsidRPr="0009747E">
        <w:rPr>
          <w:sz w:val="16"/>
        </w:rPr>
        <w:t xml:space="preserve"> agenda. </w:t>
      </w:r>
      <w:r w:rsidRPr="0052076D">
        <w:rPr>
          <w:rStyle w:val="Emphasis"/>
          <w:highlight w:val="green"/>
        </w:rPr>
        <w:t>If only the world would cooperate.</w:t>
      </w:r>
      <w:r w:rsidRPr="0009747E">
        <w:rPr>
          <w:rStyle w:val="Emphasis"/>
          <w:b w:val="0"/>
          <w:sz w:val="12"/>
          <w:u w:val="none"/>
        </w:rPr>
        <w:t>¶</w:t>
      </w:r>
      <w:r w:rsidRPr="0009747E">
        <w:rPr>
          <w:rStyle w:val="Emphasis"/>
          <w:sz w:val="12"/>
        </w:rPr>
        <w:t xml:space="preserve"> </w:t>
      </w:r>
      <w:r w:rsidRPr="0009747E">
        <w:rPr>
          <w:sz w:val="16"/>
        </w:rPr>
        <w:t xml:space="preserve">Obama outlined his goals for the next four years, sketching above all </w:t>
      </w:r>
      <w:hyperlink r:id="rId11" w:tgtFrame="_blank" w:history="1">
        <w:r w:rsidRPr="0009747E">
          <w:rPr>
            <w:rStyle w:val="Hyperlink"/>
            <w:sz w:val="16"/>
          </w:rPr>
          <w:t>a progressive vision</w:t>
        </w:r>
      </w:hyperlink>
      <w:r w:rsidRPr="0009747E">
        <w:rPr>
          <w:sz w:val="16"/>
        </w:rPr>
        <w:t xml:space="preserve"> of a country with less inequality and more justice. And, judging by his inaugural speech, he plans to put his shoulder to the wheel. After all, much of the first term was consumed with averting a national economic catastrophe. Now he can get on with building a legacy, reviving that hope and change he promised back during the 2008 campaign.</w:t>
      </w:r>
      <w:r w:rsidRPr="0009747E">
        <w:rPr>
          <w:sz w:val="12"/>
        </w:rPr>
        <w:t>¶</w:t>
      </w:r>
      <w:r w:rsidRPr="0009747E">
        <w:rPr>
          <w:sz w:val="16"/>
        </w:rPr>
        <w:t xml:space="preserve"> </w:t>
      </w:r>
      <w:proofErr w:type="gramStart"/>
      <w:r w:rsidRPr="0009747E">
        <w:rPr>
          <w:sz w:val="16"/>
        </w:rPr>
        <w:t>But</w:t>
      </w:r>
      <w:proofErr w:type="gramEnd"/>
      <w:r w:rsidRPr="0009747E">
        <w:rPr>
          <w:sz w:val="16"/>
        </w:rPr>
        <w:t xml:space="preserve"> the most subtly striking part of </w:t>
      </w:r>
      <w:hyperlink r:id="rId12" w:history="1">
        <w:r w:rsidRPr="0009747E">
          <w:rPr>
            <w:rStyle w:val="StyleBoldUnderline"/>
            <w:sz w:val="16"/>
          </w:rPr>
          <w:t>Obama's</w:t>
        </w:r>
        <w:r w:rsidRPr="0009747E">
          <w:rPr>
            <w:rStyle w:val="Hyperlink"/>
            <w:sz w:val="16"/>
          </w:rPr>
          <w:t xml:space="preserve"> inauguration speech </w:t>
        </w:r>
      </w:hyperlink>
      <w:r w:rsidRPr="0009747E">
        <w:rPr>
          <w:sz w:val="16"/>
        </w:rPr>
        <w:t xml:space="preserve">was how it largely </w:t>
      </w:r>
      <w:r w:rsidRPr="0009747E">
        <w:rPr>
          <w:rStyle w:val="StyleBoldUnderline"/>
        </w:rPr>
        <w:t xml:space="preserve">ignored the rest of the globe. </w:t>
      </w:r>
      <w:r w:rsidRPr="0009747E">
        <w:rPr>
          <w:sz w:val="16"/>
        </w:rPr>
        <w:t>In his 20-minute address, he dedicated perhaps one minute to foreign policy.</w:t>
      </w:r>
      <w:r w:rsidRPr="0009747E">
        <w:rPr>
          <w:sz w:val="12"/>
        </w:rPr>
        <w:t>¶</w:t>
      </w:r>
      <w:r w:rsidRPr="0009747E">
        <w:rPr>
          <w:sz w:val="16"/>
        </w:rPr>
        <w:t xml:space="preserve"> America, he said, will "try and resolve our differences with other nations peacefully." He vowed the country "will remain the anchor of strong alliances" and it will support democracy. He also declared the United States "must be a source of hope for the poor, the sick, the marginalized, </w:t>
      </w:r>
      <w:proofErr w:type="gramStart"/>
      <w:r w:rsidRPr="0009747E">
        <w:rPr>
          <w:sz w:val="16"/>
        </w:rPr>
        <w:t>the</w:t>
      </w:r>
      <w:proofErr w:type="gramEnd"/>
      <w:r w:rsidRPr="0009747E">
        <w:rPr>
          <w:sz w:val="16"/>
        </w:rPr>
        <w:t xml:space="preserve"> victims of prejudice..." and stand for "human dignity and justice."</w:t>
      </w:r>
      <w:r w:rsidRPr="0009747E">
        <w:rPr>
          <w:sz w:val="12"/>
        </w:rPr>
        <w:t>¶</w:t>
      </w:r>
      <w:r w:rsidRPr="0009747E">
        <w:rPr>
          <w:sz w:val="16"/>
        </w:rPr>
        <w:t xml:space="preserve"> </w:t>
      </w:r>
      <w:proofErr w:type="gramStart"/>
      <w:r w:rsidRPr="0009747E">
        <w:rPr>
          <w:sz w:val="16"/>
        </w:rPr>
        <w:t>Beyond</w:t>
      </w:r>
      <w:proofErr w:type="gramEnd"/>
      <w:r w:rsidRPr="0009747E">
        <w:rPr>
          <w:sz w:val="16"/>
        </w:rPr>
        <w:t xml:space="preserve"> that, </w:t>
      </w:r>
      <w:r w:rsidRPr="0009747E">
        <w:rPr>
          <w:rStyle w:val="StyleBoldUnderline"/>
        </w:rPr>
        <w:t>he did not spare a single word for</w:t>
      </w:r>
      <w:r w:rsidRPr="0009747E">
        <w:rPr>
          <w:sz w:val="16"/>
        </w:rPr>
        <w:t xml:space="preserve"> tens of thousands killed by dictators, as they have been in </w:t>
      </w:r>
      <w:r w:rsidRPr="0009747E">
        <w:rPr>
          <w:rStyle w:val="StyleBoldUnderline"/>
        </w:rPr>
        <w:t>Syria</w:t>
      </w:r>
      <w:r w:rsidRPr="0009747E">
        <w:rPr>
          <w:sz w:val="16"/>
        </w:rPr>
        <w:t xml:space="preserve">; nothing about the struggle for liberal democratic rights in places like </w:t>
      </w:r>
      <w:r w:rsidRPr="0009747E">
        <w:rPr>
          <w:rStyle w:val="StyleBoldUnderline"/>
        </w:rPr>
        <w:t>Egypt</w:t>
      </w:r>
      <w:r w:rsidRPr="0009747E">
        <w:rPr>
          <w:sz w:val="16"/>
        </w:rPr>
        <w:t xml:space="preserve">, which sets the tone for </w:t>
      </w:r>
      <w:r w:rsidRPr="0009747E">
        <w:rPr>
          <w:rStyle w:val="StyleBoldUnderline"/>
        </w:rPr>
        <w:t>the Middle East</w:t>
      </w:r>
      <w:r w:rsidRPr="0009747E">
        <w:rPr>
          <w:sz w:val="16"/>
        </w:rPr>
        <w:t xml:space="preserve">. Nothing about repression and thwarting of freedom of expression, the rollback of democratic rights, or the push to destroy existing democracies, statements that could have come as welcome words of encouragement for people who share American values of freedom and justice in places like Egypt, </w:t>
      </w:r>
      <w:r w:rsidRPr="0009747E">
        <w:rPr>
          <w:rStyle w:val="StyleBoldUnderline"/>
        </w:rPr>
        <w:t>China, Iran, Russia or Mali.</w:t>
      </w:r>
      <w:r w:rsidRPr="0009747E">
        <w:rPr>
          <w:rStyle w:val="StyleBoldUnderline"/>
          <w:sz w:val="12"/>
        </w:rPr>
        <w:t xml:space="preserve">¶ </w:t>
      </w:r>
      <w:r w:rsidRPr="0009747E">
        <w:rPr>
          <w:sz w:val="16"/>
        </w:rPr>
        <w:t xml:space="preserve">The president should keep in mind that </w:t>
      </w:r>
      <w:r w:rsidRPr="0052076D">
        <w:rPr>
          <w:rStyle w:val="StyleBoldUnderline"/>
          <w:highlight w:val="green"/>
        </w:rPr>
        <w:t>millions around the world yearn to know they have the backing of the most powerful country</w:t>
      </w:r>
      <w:r w:rsidRPr="0009747E">
        <w:rPr>
          <w:rStyle w:val="StyleBoldUnderline"/>
        </w:rPr>
        <w:t xml:space="preserve"> on Earth.</w:t>
      </w:r>
      <w:r w:rsidRPr="0009747E">
        <w:rPr>
          <w:sz w:val="16"/>
        </w:rPr>
        <w:t xml:space="preserve"> As he surely knows, </w:t>
      </w:r>
      <w:r w:rsidRPr="0009747E">
        <w:rPr>
          <w:rStyle w:val="StyleBoldUnderline"/>
        </w:rPr>
        <w:t xml:space="preserve">even his </w:t>
      </w:r>
      <w:r w:rsidRPr="0052076D">
        <w:rPr>
          <w:rStyle w:val="StyleBoldUnderline"/>
          <w:highlight w:val="green"/>
        </w:rPr>
        <w:t>words make a big difference</w:t>
      </w:r>
      <w:r w:rsidRPr="0009747E">
        <w:rPr>
          <w:rStyle w:val="StyleBoldUnderline"/>
        </w:rPr>
        <w:t>.</w:t>
      </w:r>
      <w:r w:rsidRPr="0009747E">
        <w:rPr>
          <w:rStyle w:val="StyleBoldUnderline"/>
          <w:sz w:val="12"/>
        </w:rPr>
        <w:t xml:space="preserve">¶ </w:t>
      </w:r>
      <w:proofErr w:type="gramStart"/>
      <w:r w:rsidRPr="0009747E">
        <w:rPr>
          <w:sz w:val="16"/>
        </w:rPr>
        <w:t>And</w:t>
      </w:r>
      <w:proofErr w:type="gramEnd"/>
      <w:r w:rsidRPr="0009747E">
        <w:rPr>
          <w:sz w:val="16"/>
        </w:rPr>
        <w:t xml:space="preserve"> while Obama plans to dedicate his efforts to the domestic agenda, </w:t>
      </w:r>
      <w:r w:rsidRPr="0009747E">
        <w:rPr>
          <w:rStyle w:val="StyleBoldUnderline"/>
        </w:rPr>
        <w:t xml:space="preserve">a number of brewing </w:t>
      </w:r>
      <w:r w:rsidRPr="0052076D">
        <w:rPr>
          <w:rStyle w:val="StyleBoldUnderline"/>
          <w:highlight w:val="green"/>
        </w:rPr>
        <w:t xml:space="preserve">international crises are sure to </w:t>
      </w:r>
      <w:r w:rsidRPr="0052076D">
        <w:rPr>
          <w:rStyle w:val="Emphasis"/>
          <w:highlight w:val="green"/>
        </w:rPr>
        <w:t>steal his attention</w:t>
      </w:r>
      <w:r w:rsidRPr="0052076D">
        <w:rPr>
          <w:rStyle w:val="StyleBoldUnderline"/>
          <w:highlight w:val="green"/>
        </w:rPr>
        <w:t xml:space="preserve"> and </w:t>
      </w:r>
      <w:r w:rsidRPr="0052076D">
        <w:rPr>
          <w:rStyle w:val="Emphasis"/>
          <w:highlight w:val="green"/>
        </w:rPr>
        <w:t>demand his time</w:t>
      </w:r>
      <w:r w:rsidRPr="0009747E">
        <w:rPr>
          <w:rStyle w:val="StyleBoldUnderline"/>
        </w:rPr>
        <w:t>.</w:t>
      </w:r>
      <w:r w:rsidRPr="0009747E">
        <w:rPr>
          <w:sz w:val="16"/>
        </w:rPr>
        <w:t xml:space="preserve"> Here are a few of the </w:t>
      </w:r>
      <w:r w:rsidRPr="0009747E">
        <w:rPr>
          <w:rStyle w:val="StyleBoldUnderline"/>
        </w:rPr>
        <w:t>foreign policy issues</w:t>
      </w:r>
      <w:r w:rsidRPr="0009747E">
        <w:rPr>
          <w:sz w:val="16"/>
        </w:rPr>
        <w:t xml:space="preserve"> that, like it or not, </w:t>
      </w:r>
      <w:r w:rsidRPr="0009747E">
        <w:rPr>
          <w:rStyle w:val="StyleBoldUnderline"/>
        </w:rPr>
        <w:t>may force Obama to divert his focus</w:t>
      </w:r>
      <w:r w:rsidRPr="0009747E">
        <w:rPr>
          <w:sz w:val="16"/>
        </w:rPr>
        <w:t xml:space="preserve"> from domestic concerns in this new term.</w:t>
      </w:r>
      <w:r w:rsidRPr="0009747E">
        <w:rPr>
          <w:sz w:val="12"/>
        </w:rPr>
        <w:t>¶</w:t>
      </w:r>
      <w:r w:rsidRPr="0009747E">
        <w:rPr>
          <w:sz w:val="16"/>
        </w:rPr>
        <w:t xml:space="preserve"> </w:t>
      </w:r>
      <w:r w:rsidRPr="0052076D">
        <w:rPr>
          <w:rStyle w:val="StyleBoldUnderline"/>
          <w:highlight w:val="green"/>
        </w:rPr>
        <w:t>Syria unraveling</w:t>
      </w:r>
      <w:r w:rsidRPr="0009747E">
        <w:rPr>
          <w:rStyle w:val="StyleBoldUnderline"/>
        </w:rPr>
        <w:t>:</w:t>
      </w:r>
      <w:r w:rsidRPr="0009747E">
        <w:rPr>
          <w:sz w:val="16"/>
        </w:rPr>
        <w:t xml:space="preserve"> The United Nations says more than </w:t>
      </w:r>
      <w:r w:rsidRPr="0052076D">
        <w:rPr>
          <w:rStyle w:val="StyleBoldUnderline"/>
          <w:highlight w:val="green"/>
        </w:rPr>
        <w:t>60,000</w:t>
      </w:r>
      <w:r w:rsidRPr="0009747E">
        <w:rPr>
          <w:rStyle w:val="StyleBoldUnderline"/>
        </w:rPr>
        <w:t xml:space="preserve"> people </w:t>
      </w:r>
      <w:r w:rsidRPr="0052076D">
        <w:rPr>
          <w:rStyle w:val="StyleBoldUnderline"/>
          <w:highlight w:val="green"/>
        </w:rPr>
        <w:t>have already died</w:t>
      </w:r>
      <w:r w:rsidRPr="0009747E">
        <w:rPr>
          <w:sz w:val="16"/>
        </w:rPr>
        <w:t xml:space="preserve"> in </w:t>
      </w:r>
      <w:hyperlink r:id="rId13" w:history="1">
        <w:r w:rsidRPr="0009747E">
          <w:rPr>
            <w:rStyle w:val="Hyperlink"/>
            <w:sz w:val="16"/>
          </w:rPr>
          <w:t>a civil war t</w:t>
        </w:r>
      </w:hyperlink>
      <w:r w:rsidRPr="0009747E">
        <w:rPr>
          <w:sz w:val="16"/>
        </w:rPr>
        <w:t xml:space="preserve">hat the West has, to its shame, done little to keep from spinning out of control. </w:t>
      </w:r>
      <w:proofErr w:type="spellStart"/>
      <w:r w:rsidRPr="0009747E">
        <w:rPr>
          <w:sz w:val="16"/>
        </w:rPr>
        <w:t>Washington</w:t>
      </w:r>
      <w:hyperlink r:id="rId14" w:tgtFrame="_blank" w:history="1">
        <w:r w:rsidRPr="0009747E">
          <w:rPr>
            <w:rStyle w:val="Hyperlink"/>
            <w:sz w:val="16"/>
          </w:rPr>
          <w:t>has</w:t>
        </w:r>
        <w:proofErr w:type="spellEnd"/>
        <w:r w:rsidRPr="0009747E">
          <w:rPr>
            <w:rStyle w:val="Hyperlink"/>
            <w:sz w:val="16"/>
          </w:rPr>
          <w:t xml:space="preserve"> warned</w:t>
        </w:r>
      </w:hyperlink>
      <w:r w:rsidRPr="0009747E">
        <w:rPr>
          <w:sz w:val="16"/>
        </w:rPr>
        <w:t xml:space="preserve"> that the use of chemical or biological weapons might force its hand. But the regime </w:t>
      </w:r>
      <w:hyperlink r:id="rId15" w:tgtFrame="_blank" w:history="1">
        <w:r w:rsidRPr="0009747E">
          <w:rPr>
            <w:rStyle w:val="Hyperlink"/>
            <w:sz w:val="16"/>
          </w:rPr>
          <w:t>may have already used them</w:t>
        </w:r>
      </w:hyperlink>
      <w:r w:rsidRPr="0009747E">
        <w:rPr>
          <w:sz w:val="16"/>
        </w:rPr>
        <w:t xml:space="preserve">. </w:t>
      </w:r>
      <w:r w:rsidRPr="0009747E">
        <w:rPr>
          <w:rStyle w:val="StyleBoldUnderline"/>
        </w:rPr>
        <w:t>The West has failed to nurture a moderate force</w:t>
      </w:r>
      <w:r w:rsidRPr="0009747E">
        <w:rPr>
          <w:sz w:val="16"/>
        </w:rPr>
        <w:t xml:space="preserve"> in the conflict. Now </w:t>
      </w:r>
      <w:r w:rsidRPr="0009747E">
        <w:rPr>
          <w:rStyle w:val="StyleBoldUnderline"/>
        </w:rPr>
        <w:t xml:space="preserve">Islamist extremists are growing </w:t>
      </w:r>
      <w:hyperlink r:id="rId16" w:tgtFrame="_blank" w:history="1">
        <w:r w:rsidRPr="0009747E">
          <w:rPr>
            <w:rStyle w:val="StyleBoldUnderline"/>
          </w:rPr>
          <w:t>more powerful</w:t>
        </w:r>
      </w:hyperlink>
      <w:r w:rsidRPr="0009747E">
        <w:rPr>
          <w:rStyle w:val="StyleBoldUnderline"/>
        </w:rPr>
        <w:t xml:space="preserve"> within the opposition. The chances are growing that </w:t>
      </w:r>
      <w:r w:rsidRPr="0052076D">
        <w:rPr>
          <w:rStyle w:val="Emphasis"/>
          <w:highlight w:val="green"/>
        </w:rPr>
        <w:t>worst-case scenarios</w:t>
      </w:r>
      <w:r w:rsidRPr="0052076D">
        <w:rPr>
          <w:rStyle w:val="StyleBoldUnderline"/>
          <w:highlight w:val="green"/>
        </w:rPr>
        <w:t xml:space="preserve"> will materialize</w:t>
      </w:r>
      <w:r w:rsidRPr="0009747E">
        <w:rPr>
          <w:rStyle w:val="StyleBoldUnderline"/>
        </w:rPr>
        <w:t xml:space="preserve">. </w:t>
      </w:r>
      <w:r w:rsidRPr="0052076D">
        <w:rPr>
          <w:rStyle w:val="StyleBoldUnderline"/>
          <w:highlight w:val="green"/>
        </w:rPr>
        <w:t>Washington will not be able to endlessly ignore this</w:t>
      </w:r>
      <w:r w:rsidRPr="0009747E">
        <w:rPr>
          <w:rStyle w:val="StyleBoldUnderline"/>
        </w:rPr>
        <w:t xml:space="preserve"> dangerous war.</w:t>
      </w:r>
      <w:r w:rsidRPr="0009747E">
        <w:rPr>
          <w:rStyle w:val="StyleBoldUnderline"/>
          <w:sz w:val="12"/>
        </w:rPr>
        <w:t xml:space="preserve">¶ </w:t>
      </w:r>
      <w:bookmarkStart w:id="1" w:name="em3"/>
      <w:bookmarkEnd w:id="1"/>
      <w:r w:rsidRPr="0009747E">
        <w:rPr>
          <w:sz w:val="16"/>
        </w:rPr>
        <w:t xml:space="preserve">Egypt and the challenge </w:t>
      </w:r>
      <w:r w:rsidRPr="0052076D">
        <w:rPr>
          <w:sz w:val="16"/>
        </w:rPr>
        <w:t>of d</w:t>
      </w:r>
      <w:r w:rsidRPr="0009747E">
        <w:rPr>
          <w:sz w:val="16"/>
        </w:rPr>
        <w:t xml:space="preserve">emocracy: What happens in Egypt strongly influences the rest of the Middle East -- and hence world peace -- which makes it all the more troubling to see liberal democratic forces lose battle after battle for political influence against Islamist parties, and to hear blatantly </w:t>
      </w:r>
      <w:hyperlink r:id="rId17" w:tgtFrame="_blank" w:history="1">
        <w:r w:rsidRPr="0009747E">
          <w:rPr>
            <w:rStyle w:val="Hyperlink"/>
            <w:sz w:val="16"/>
          </w:rPr>
          <w:t>anti-Semitic speech</w:t>
        </w:r>
      </w:hyperlink>
      <w:r w:rsidRPr="0009747E">
        <w:rPr>
          <w:sz w:val="16"/>
        </w:rPr>
        <w:t xml:space="preserve"> coming from the mouth of Mohammed </w:t>
      </w:r>
      <w:proofErr w:type="spellStart"/>
      <w:r w:rsidRPr="0009747E">
        <w:rPr>
          <w:sz w:val="16"/>
        </w:rPr>
        <w:t>Morsy</w:t>
      </w:r>
      <w:proofErr w:type="spellEnd"/>
      <w:r w:rsidRPr="0009747E">
        <w:rPr>
          <w:sz w:val="16"/>
        </w:rPr>
        <w:t xml:space="preserve"> barely two years before he became president.</w:t>
      </w:r>
      <w:r w:rsidRPr="0009747E">
        <w:rPr>
          <w:sz w:val="12"/>
        </w:rPr>
        <w:t>¶</w:t>
      </w:r>
      <w:r w:rsidRPr="0009747E">
        <w:rPr>
          <w:sz w:val="16"/>
        </w:rPr>
        <w:t xml:space="preserve"> </w:t>
      </w:r>
      <w:r w:rsidRPr="0052076D">
        <w:rPr>
          <w:rStyle w:val="StyleBoldUnderline"/>
          <w:highlight w:val="green"/>
        </w:rPr>
        <w:t>Iran's nuclear program</w:t>
      </w:r>
      <w:r w:rsidRPr="0009747E">
        <w:rPr>
          <w:sz w:val="16"/>
        </w:rPr>
        <w:t xml:space="preserve">: </w:t>
      </w:r>
      <w:r w:rsidRPr="0009747E">
        <w:rPr>
          <w:rStyle w:val="StyleBoldUnderline"/>
        </w:rPr>
        <w:t>Obama</w:t>
      </w:r>
      <w:r w:rsidRPr="0009747E">
        <w:rPr>
          <w:sz w:val="16"/>
        </w:rPr>
        <w:t xml:space="preserve"> took office promising a new, more conciliatory effort to persuade Iran to drop its nuclear enrichment program. Four years later, he </w:t>
      </w:r>
      <w:r w:rsidRPr="0009747E">
        <w:rPr>
          <w:rStyle w:val="StyleBoldUnderline"/>
        </w:rPr>
        <w:t>has succeeded in</w:t>
      </w:r>
      <w:r w:rsidRPr="0009747E">
        <w:rPr>
          <w:sz w:val="16"/>
        </w:rPr>
        <w:t xml:space="preserve"> implementing international </w:t>
      </w:r>
      <w:r w:rsidRPr="0009747E">
        <w:rPr>
          <w:rStyle w:val="StyleBoldUnderline"/>
        </w:rPr>
        <w:t xml:space="preserve">sanctions, but Iran </w:t>
      </w:r>
      <w:r w:rsidRPr="0052076D">
        <w:rPr>
          <w:rStyle w:val="StyleBoldUnderline"/>
          <w:highlight w:val="green"/>
        </w:rPr>
        <w:t>has continued enriching uranium</w:t>
      </w:r>
      <w:r w:rsidRPr="0009747E">
        <w:rPr>
          <w:sz w:val="16"/>
        </w:rPr>
        <w:t xml:space="preserve">, leading </w:t>
      </w:r>
      <w:hyperlink r:id="rId18" w:tgtFrame="_blank" w:history="1">
        <w:r w:rsidRPr="0009747E">
          <w:rPr>
            <w:rStyle w:val="Hyperlink"/>
            <w:sz w:val="16"/>
          </w:rPr>
          <w:t xml:space="preserve">United Nations inspectors </w:t>
        </w:r>
      </w:hyperlink>
      <w:r w:rsidRPr="0009747E">
        <w:rPr>
          <w:sz w:val="16"/>
        </w:rPr>
        <w:t xml:space="preserve">to find "credible evidence" that Tehran is working on nuclear weapons. Sooner or later the moment of truth will arrive. </w:t>
      </w:r>
      <w:r w:rsidRPr="0009747E">
        <w:rPr>
          <w:rStyle w:val="StyleBoldUnderline"/>
        </w:rPr>
        <w:t xml:space="preserve">If a deal is not reached, Obama will have to decide if he wants to be the president on whose watch </w:t>
      </w:r>
      <w:r w:rsidRPr="0052076D">
        <w:rPr>
          <w:rStyle w:val="Emphasis"/>
          <w:highlight w:val="green"/>
        </w:rPr>
        <w:t>a nuclear weapons race</w:t>
      </w:r>
      <w:r w:rsidRPr="0052076D">
        <w:rPr>
          <w:rStyle w:val="StyleBoldUnderline"/>
          <w:highlight w:val="green"/>
        </w:rPr>
        <w:t xml:space="preserve"> was unleashed</w:t>
      </w:r>
      <w:r w:rsidRPr="0009747E">
        <w:rPr>
          <w:rStyle w:val="StyleBoldUnderline"/>
        </w:rPr>
        <w:t xml:space="preserve"> </w:t>
      </w:r>
      <w:r w:rsidRPr="0052076D">
        <w:rPr>
          <w:rStyle w:val="StyleBoldUnderline"/>
          <w:highlight w:val="green"/>
        </w:rPr>
        <w:t>in the most dangerous and unstable part of the world</w:t>
      </w:r>
      <w:r w:rsidRPr="0009747E">
        <w:rPr>
          <w:rStyle w:val="StyleBoldUnderline"/>
        </w:rPr>
        <w:t>.</w:t>
      </w:r>
      <w:r w:rsidRPr="0009747E">
        <w:rPr>
          <w:rStyle w:val="StyleBoldUnderline"/>
          <w:sz w:val="12"/>
        </w:rPr>
        <w:t xml:space="preserve">¶ </w:t>
      </w:r>
      <w:r w:rsidRPr="0009747E">
        <w:rPr>
          <w:sz w:val="16"/>
        </w:rPr>
        <w:t>North Africa terrorism: A much-neglected region of the world is becoming increasingly difficult to disregard. In recent days,</w:t>
      </w:r>
      <w:hyperlink r:id="rId19" w:history="1">
        <w:r w:rsidRPr="0009747E">
          <w:rPr>
            <w:rStyle w:val="Hyperlink"/>
            <w:sz w:val="16"/>
          </w:rPr>
          <w:t xml:space="preserve"> Islamist extremists</w:t>
        </w:r>
      </w:hyperlink>
      <w:r w:rsidRPr="0009747E">
        <w:rPr>
          <w:sz w:val="16"/>
        </w:rPr>
        <w:t xml:space="preserve"> took American and other hostages in Algeria and France sent its military to fight advancing Islamist extremists in Mali, a country that once represented optimism for democratic rule in Africa, now overtaken by militants who are potentially turning it into a staging ground for international terrorism.</w:t>
      </w:r>
      <w:r w:rsidRPr="0009747E">
        <w:rPr>
          <w:sz w:val="12"/>
        </w:rPr>
        <w:t>¶</w:t>
      </w:r>
      <w:r w:rsidRPr="0009747E">
        <w:rPr>
          <w:sz w:val="16"/>
        </w:rPr>
        <w:t xml:space="preserve"> </w:t>
      </w:r>
      <w:r w:rsidRPr="0009747E">
        <w:rPr>
          <w:rStyle w:val="StyleBoldUnderline"/>
        </w:rPr>
        <w:t>Russia repression: As</w:t>
      </w:r>
      <w:r w:rsidRPr="0009747E">
        <w:rPr>
          <w:sz w:val="16"/>
        </w:rPr>
        <w:t xml:space="preserve"> Russian President Vladimir </w:t>
      </w:r>
      <w:r w:rsidRPr="0052076D">
        <w:rPr>
          <w:rStyle w:val="StyleBoldUnderline"/>
          <w:highlight w:val="green"/>
        </w:rPr>
        <w:t>Putin</w:t>
      </w:r>
      <w:r w:rsidRPr="0009747E">
        <w:rPr>
          <w:rStyle w:val="StyleBoldUnderline"/>
        </w:rPr>
        <w:t xml:space="preserve"> succeeds in </w:t>
      </w:r>
      <w:hyperlink r:id="rId20" w:tgtFrame="_blank" w:history="1">
        <w:r w:rsidRPr="0009747E">
          <w:rPr>
            <w:rStyle w:val="StyleBoldUnderline"/>
          </w:rPr>
          <w:t>crushing opposition</w:t>
        </w:r>
      </w:hyperlink>
      <w:r w:rsidRPr="0009747E">
        <w:rPr>
          <w:sz w:val="16"/>
        </w:rPr>
        <w:t xml:space="preserve"> to his </w:t>
      </w:r>
      <w:hyperlink r:id="rId21" w:tgtFrame="_blank" w:history="1">
        <w:r w:rsidRPr="0009747E">
          <w:rPr>
            <w:rStyle w:val="Hyperlink"/>
            <w:sz w:val="16"/>
          </w:rPr>
          <w:t xml:space="preserve">increasingly </w:t>
        </w:r>
        <w:proofErr w:type="spellStart"/>
        <w:r w:rsidRPr="0009747E">
          <w:rPr>
            <w:rStyle w:val="Hyperlink"/>
            <w:sz w:val="16"/>
          </w:rPr>
          <w:t>authoritarian</w:t>
        </w:r>
      </w:hyperlink>
      <w:r w:rsidRPr="0009747E">
        <w:rPr>
          <w:sz w:val="16"/>
        </w:rPr>
        <w:t>rule</w:t>
      </w:r>
      <w:proofErr w:type="spellEnd"/>
      <w:r w:rsidRPr="0009747E">
        <w:rPr>
          <w:sz w:val="16"/>
        </w:rPr>
        <w:t xml:space="preserve">, </w:t>
      </w:r>
      <w:r w:rsidRPr="0009747E">
        <w:rPr>
          <w:rStyle w:val="StyleBoldUnderline"/>
        </w:rPr>
        <w:t xml:space="preserve">he </w:t>
      </w:r>
      <w:r w:rsidRPr="0052076D">
        <w:rPr>
          <w:rStyle w:val="StyleBoldUnderline"/>
          <w:highlight w:val="green"/>
        </w:rPr>
        <w:t>and his allies are making anti-American</w:t>
      </w:r>
      <w:r w:rsidRPr="0009747E">
        <w:rPr>
          <w:sz w:val="16"/>
        </w:rPr>
        <w:t xml:space="preserve"> words and </w:t>
      </w:r>
      <w:r w:rsidRPr="0052076D">
        <w:rPr>
          <w:rStyle w:val="StyleBoldUnderline"/>
          <w:highlight w:val="green"/>
        </w:rPr>
        <w:t>policies their favorite theme</w:t>
      </w:r>
      <w:r w:rsidRPr="0009747E">
        <w:rPr>
          <w:rStyle w:val="StyleBoldUnderline"/>
        </w:rPr>
        <w:t>.</w:t>
      </w:r>
      <w:r w:rsidRPr="0009747E">
        <w:rPr>
          <w:sz w:val="16"/>
        </w:rPr>
        <w:t xml:space="preserve"> A recent ban on adoption of Russian orphans by American parents is only the </w:t>
      </w:r>
      <w:proofErr w:type="gramStart"/>
      <w:r w:rsidRPr="0009747E">
        <w:rPr>
          <w:sz w:val="16"/>
        </w:rPr>
        <w:t>most vile</w:t>
      </w:r>
      <w:proofErr w:type="gramEnd"/>
      <w:r w:rsidRPr="0009747E">
        <w:rPr>
          <w:sz w:val="16"/>
        </w:rPr>
        <w:t xml:space="preserve"> example. But Washington needs Russian cooperation to achieve its goals at the U.N. regarding Iran, Syria and other matters. </w:t>
      </w:r>
      <w:r w:rsidRPr="0009747E">
        <w:rPr>
          <w:rStyle w:val="StyleBoldUnderline"/>
        </w:rPr>
        <w:t>It is a complicated problem with which Obama will have to wrestle.</w:t>
      </w:r>
      <w:r w:rsidRPr="0009747E">
        <w:rPr>
          <w:rStyle w:val="StyleBoldUnderline"/>
          <w:sz w:val="12"/>
        </w:rPr>
        <w:t xml:space="preserve">¶ </w:t>
      </w:r>
      <w:proofErr w:type="gramStart"/>
      <w:r w:rsidRPr="0009747E">
        <w:rPr>
          <w:rStyle w:val="StyleBoldUnderline"/>
        </w:rPr>
        <w:t>Then</w:t>
      </w:r>
      <w:proofErr w:type="gramEnd"/>
      <w:r w:rsidRPr="0009747E">
        <w:rPr>
          <w:rStyle w:val="StyleBoldUnderline"/>
        </w:rPr>
        <w:t xml:space="preserve"> there are the long-standing challenges that could take a turn for the worse, such as the </w:t>
      </w:r>
      <w:r w:rsidRPr="004620DE">
        <w:rPr>
          <w:rStyle w:val="StyleBoldUnderline"/>
          <w:highlight w:val="green"/>
        </w:rPr>
        <w:t>Israeli-Palestinian conflict</w:t>
      </w:r>
      <w:r w:rsidRPr="0009747E">
        <w:rPr>
          <w:rStyle w:val="StyleBoldUnderline"/>
        </w:rPr>
        <w:t xml:space="preserve">. Obama may not want to wade into that morass again, but </w:t>
      </w:r>
      <w:r w:rsidRPr="004620DE">
        <w:rPr>
          <w:rStyle w:val="Emphasis"/>
          <w:highlight w:val="green"/>
        </w:rPr>
        <w:t>events may force his hand</w:t>
      </w:r>
      <w:r w:rsidRPr="0009747E">
        <w:rPr>
          <w:rStyle w:val="StyleBoldUnderline"/>
        </w:rPr>
        <w:t>.</w:t>
      </w:r>
      <w:r w:rsidRPr="0009747E">
        <w:rPr>
          <w:rStyle w:val="StyleBoldUnderline"/>
          <w:sz w:val="12"/>
        </w:rPr>
        <w:t xml:space="preserve">¶ </w:t>
      </w:r>
      <w:proofErr w:type="gramStart"/>
      <w:r w:rsidRPr="0009747E">
        <w:rPr>
          <w:sz w:val="16"/>
        </w:rPr>
        <w:t>And</w:t>
      </w:r>
      <w:proofErr w:type="gramEnd"/>
      <w:r w:rsidRPr="0009747E">
        <w:rPr>
          <w:sz w:val="16"/>
        </w:rPr>
        <w:t xml:space="preserve"> there are the so-called "black swans," events of low probability and high impact. </w:t>
      </w:r>
      <w:hyperlink r:id="rId22" w:tgtFrame="_blank" w:history="1">
        <w:r w:rsidRPr="0009747E">
          <w:rPr>
            <w:rStyle w:val="StyleBoldUnderline"/>
          </w:rPr>
          <w:t>There is talk</w:t>
        </w:r>
      </w:hyperlink>
      <w:r w:rsidRPr="0009747E">
        <w:rPr>
          <w:rStyle w:val="StyleBoldUnderline"/>
        </w:rPr>
        <w:t xml:space="preserve"> that </w:t>
      </w:r>
      <w:r w:rsidRPr="004620DE">
        <w:rPr>
          <w:rStyle w:val="StyleBoldUnderline"/>
          <w:highlight w:val="green"/>
        </w:rPr>
        <w:t>China and Japan could go to war over a cluster of disputed islands.</w:t>
      </w:r>
      <w:r w:rsidRPr="0009747E">
        <w:rPr>
          <w:rStyle w:val="StyleBoldUnderline"/>
          <w:sz w:val="12"/>
        </w:rPr>
        <w:t xml:space="preserve">¶ </w:t>
      </w:r>
      <w:proofErr w:type="gramStart"/>
      <w:r w:rsidRPr="0009747E">
        <w:rPr>
          <w:sz w:val="16"/>
        </w:rPr>
        <w:t>A</w:t>
      </w:r>
      <w:proofErr w:type="gramEnd"/>
      <w:r w:rsidRPr="0009747E">
        <w:rPr>
          <w:sz w:val="16"/>
        </w:rPr>
        <w:t xml:space="preserve"> war between two of the world's largest economies could prove devastating to the global economy, just as a sudden and dramatic reversal in the fragile Eurozone economy could spell disaster. </w:t>
      </w:r>
      <w:r w:rsidRPr="0009747E">
        <w:rPr>
          <w:rStyle w:val="StyleBoldUnderline"/>
        </w:rPr>
        <w:t xml:space="preserve">Japan's is only </w:t>
      </w:r>
      <w:r w:rsidRPr="0009747E">
        <w:rPr>
          <w:rStyle w:val="StyleBoldUnderline"/>
        </w:rPr>
        <w:lastRenderedPageBreak/>
        <w:t>the hottest of many territorial disputes between China and its Asian neighbors.</w:t>
      </w:r>
      <w:r w:rsidRPr="0009747E">
        <w:rPr>
          <w:sz w:val="16"/>
        </w:rPr>
        <w:t xml:space="preserve"> Then there's North Korea with its nuclear weapons.</w:t>
      </w:r>
      <w:r w:rsidRPr="0009747E">
        <w:rPr>
          <w:sz w:val="12"/>
        </w:rPr>
        <w:t>¶</w:t>
      </w:r>
      <w:r w:rsidRPr="0009747E">
        <w:rPr>
          <w:sz w:val="16"/>
        </w:rPr>
        <w:t xml:space="preserve"> </w:t>
      </w:r>
      <w:proofErr w:type="gramStart"/>
      <w:r w:rsidRPr="0009747E">
        <w:rPr>
          <w:sz w:val="16"/>
        </w:rPr>
        <w:t>We</w:t>
      </w:r>
      <w:proofErr w:type="gramEnd"/>
      <w:r w:rsidRPr="0009747E">
        <w:rPr>
          <w:sz w:val="16"/>
        </w:rPr>
        <w:t xml:space="preserve"> could see regions that have garnered little attention come back to the forefront, such as Latin America, where conflict could arise in a post-Hugo Chavez Venezuela.</w:t>
      </w:r>
      <w:r w:rsidRPr="0009747E">
        <w:rPr>
          <w:sz w:val="12"/>
        </w:rPr>
        <w:t>¶</w:t>
      </w:r>
      <w:r w:rsidRPr="0009747E">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for the very agenda Obama described in his inaugural speech.</w:t>
      </w:r>
      <w:r w:rsidRPr="0009747E">
        <w:rPr>
          <w:sz w:val="12"/>
        </w:rPr>
        <w:t>¶</w:t>
      </w:r>
      <w:r w:rsidRPr="0009747E">
        <w:rPr>
          <w:sz w:val="16"/>
        </w:rPr>
        <w:t xml:space="preserve"> The aspirations he expressed for America are the ones he should express for our tumultuous planet. </w:t>
      </w:r>
      <w:r w:rsidRPr="0009747E">
        <w:rPr>
          <w:rStyle w:val="StyleBoldUnderline"/>
        </w:rPr>
        <w:t>Perhaps</w:t>
      </w:r>
      <w:r w:rsidRPr="0009747E">
        <w:rPr>
          <w:sz w:val="16"/>
        </w:rPr>
        <w:t xml:space="preserve"> in his next big speech, the State of the Union, </w:t>
      </w:r>
      <w:r w:rsidRPr="0009747E">
        <w:rPr>
          <w:rStyle w:val="StyleBoldUnderline"/>
        </w:rPr>
        <w:t>he can remember America's leadership position and devote more attention to those around the world</w:t>
      </w:r>
      <w:r w:rsidRPr="0009747E">
        <w:rPr>
          <w:sz w:val="16"/>
        </w:rPr>
        <w:t xml:space="preserve"> who see it as a source of inspiration and encouragement.</w:t>
      </w:r>
      <w:r w:rsidRPr="0009747E">
        <w:rPr>
          <w:sz w:val="12"/>
        </w:rPr>
        <w:t>¶</w:t>
      </w:r>
      <w:r w:rsidRPr="0009747E">
        <w:rPr>
          <w:sz w:val="16"/>
        </w:rPr>
        <w:t xml:space="preserve"> After all, in this second term </w:t>
      </w:r>
      <w:r w:rsidRPr="0009747E">
        <w:rPr>
          <w:rStyle w:val="StyleBoldUnderline"/>
        </w:rPr>
        <w:t>Obama will not be able to devote as small a portion of his attention to foreign policy as he did during his inaugural speech</w:t>
      </w:r>
      <w:r w:rsidRPr="004620DE">
        <w:rPr>
          <w:rStyle w:val="Emphasis"/>
        </w:rPr>
        <w:t xml:space="preserve">.¶ </w:t>
      </w:r>
      <w:r w:rsidRPr="004620DE">
        <w:rPr>
          <w:rStyle w:val="Emphasis"/>
          <w:highlight w:val="green"/>
        </w:rPr>
        <w:t>International disengagement is not an option</w:t>
      </w:r>
      <w:r w:rsidRPr="0009747E">
        <w:rPr>
          <w:rStyle w:val="StyleBoldUnderline"/>
        </w:rPr>
        <w:t>.</w:t>
      </w:r>
      <w:r w:rsidRPr="0009747E">
        <w:rPr>
          <w:sz w:val="16"/>
        </w:rPr>
        <w:t xml:space="preserve"> As others before Obama have discovered, </w:t>
      </w:r>
      <w:r w:rsidRPr="0009747E">
        <w:rPr>
          <w:rStyle w:val="StyleBoldUnderline"/>
        </w:rPr>
        <w:t>history has a habit of toying with the best laid, most well-intentioned plans of American presidents.</w:t>
      </w:r>
    </w:p>
    <w:p w:rsidR="007706CC" w:rsidRDefault="007706CC" w:rsidP="007706CC">
      <w:pPr>
        <w:pStyle w:val="Heading4"/>
      </w:pPr>
      <w:r>
        <w:t>US-Russia Tensions high now – conflict is uniquely likely</w:t>
      </w:r>
    </w:p>
    <w:p w:rsidR="007706CC" w:rsidRDefault="007706CC" w:rsidP="007706CC">
      <w:r w:rsidRPr="0043344A">
        <w:rPr>
          <w:rStyle w:val="StyleStyleBold12pt"/>
        </w:rPr>
        <w:t>HP 6-19</w:t>
      </w:r>
      <w:r>
        <w:t xml:space="preserve"> (Huffington Post, “Obama, Putin Tensions Signal Tough Times </w:t>
      </w:r>
      <w:proofErr w:type="gramStart"/>
      <w:r>
        <w:t>For</w:t>
      </w:r>
      <w:proofErr w:type="gramEnd"/>
      <w:r>
        <w:t xml:space="preserve"> U.S.-Russian Relations”, 6/19/2013, http://www.huffingtonpost.com/2013/06/19/obama-putin_n_3467752.html)</w:t>
      </w:r>
    </w:p>
    <w:p w:rsidR="007706CC" w:rsidRDefault="007706CC" w:rsidP="007706CC"/>
    <w:p w:rsidR="007706CC" w:rsidRPr="00ED3F2E" w:rsidRDefault="007706CC" w:rsidP="007706CC">
      <w:pPr>
        <w:rPr>
          <w:sz w:val="16"/>
        </w:rPr>
      </w:pPr>
      <w:r w:rsidRPr="00ED3F2E">
        <w:rPr>
          <w:sz w:val="16"/>
        </w:rPr>
        <w:t xml:space="preserve">WASHINGTON -- A photograph of President </w:t>
      </w:r>
      <w:r w:rsidRPr="004620DE">
        <w:rPr>
          <w:rStyle w:val="StyleBoldUnderline"/>
          <w:highlight w:val="green"/>
        </w:rPr>
        <w:t>Obama and</w:t>
      </w:r>
      <w:r w:rsidRPr="00ED3F2E">
        <w:rPr>
          <w:sz w:val="16"/>
        </w:rPr>
        <w:t xml:space="preserve"> Russian President Vladimir </w:t>
      </w:r>
      <w:r w:rsidRPr="004620DE">
        <w:rPr>
          <w:rStyle w:val="StyleBoldUnderline"/>
          <w:highlight w:val="green"/>
        </w:rPr>
        <w:t>Putin</w:t>
      </w:r>
      <w:r w:rsidRPr="00635497">
        <w:rPr>
          <w:rStyle w:val="StyleBoldUnderline"/>
        </w:rPr>
        <w:t xml:space="preserve"> </w:t>
      </w:r>
      <w:r w:rsidRPr="00ED3F2E">
        <w:rPr>
          <w:sz w:val="16"/>
        </w:rPr>
        <w:t xml:space="preserve">that </w:t>
      </w:r>
      <w:r w:rsidRPr="004620DE">
        <w:rPr>
          <w:rStyle w:val="StyleBoldUnderline"/>
          <w:highlight w:val="green"/>
        </w:rPr>
        <w:t>emerged</w:t>
      </w:r>
      <w:r w:rsidRPr="00635497">
        <w:rPr>
          <w:rStyle w:val="StyleBoldUnderline"/>
        </w:rPr>
        <w:t xml:space="preserve"> this week </w:t>
      </w:r>
      <w:r w:rsidRPr="00ED3F2E">
        <w:rPr>
          <w:rStyle w:val="StyleBoldUnderline"/>
          <w:highlight w:val="green"/>
        </w:rPr>
        <w:t>from</w:t>
      </w:r>
      <w:r w:rsidRPr="00635497">
        <w:rPr>
          <w:rStyle w:val="StyleBoldUnderline"/>
        </w:rPr>
        <w:t xml:space="preserve"> the </w:t>
      </w:r>
      <w:r w:rsidRPr="00ED3F2E">
        <w:rPr>
          <w:rStyle w:val="StyleBoldUnderline"/>
          <w:highlight w:val="green"/>
        </w:rPr>
        <w:t>G-8</w:t>
      </w:r>
      <w:r w:rsidRPr="00635497">
        <w:rPr>
          <w:rStyle w:val="StyleBoldUnderline"/>
        </w:rPr>
        <w:t xml:space="preserve"> conference</w:t>
      </w:r>
      <w:r w:rsidRPr="00ED3F2E">
        <w:rPr>
          <w:sz w:val="16"/>
        </w:rPr>
        <w:t xml:space="preserve"> offers a glimpse </w:t>
      </w:r>
      <w:r w:rsidRPr="00635497">
        <w:rPr>
          <w:rStyle w:val="StyleBoldUnderline"/>
        </w:rPr>
        <w:t>of</w:t>
      </w:r>
      <w:r w:rsidRPr="00ED3F2E">
        <w:rPr>
          <w:sz w:val="16"/>
        </w:rPr>
        <w:t xml:space="preserve"> the </w:t>
      </w:r>
      <w:r w:rsidRPr="00ED3F2E">
        <w:rPr>
          <w:rStyle w:val="StyleBoldUnderline"/>
          <w:highlight w:val="green"/>
        </w:rPr>
        <w:t>prickly times for</w:t>
      </w:r>
      <w:r w:rsidRPr="00635497">
        <w:rPr>
          <w:rStyle w:val="StyleBoldUnderline"/>
        </w:rPr>
        <w:t xml:space="preserve"> U.S.-Russian </w:t>
      </w:r>
      <w:r w:rsidRPr="00ED3F2E">
        <w:rPr>
          <w:rStyle w:val="StyleBoldUnderline"/>
          <w:highlight w:val="green"/>
        </w:rPr>
        <w:t>relations</w:t>
      </w:r>
      <w:r w:rsidRPr="00ED3F2E">
        <w:rPr>
          <w:sz w:val="16"/>
        </w:rPr>
        <w:t>.</w:t>
      </w:r>
      <w:r w:rsidRPr="00ED3F2E">
        <w:rPr>
          <w:sz w:val="12"/>
        </w:rPr>
        <w:t>¶</w:t>
      </w:r>
      <w:r w:rsidRPr="00ED3F2E">
        <w:rPr>
          <w:sz w:val="16"/>
        </w:rPr>
        <w:t xml:space="preserve"> At a joint press conference Monday afternoon, the two leaders slumped down in their respective chairs on a small stage, each man staring down at his own feet as the other took questions from the press. Putin fidgeted, while Obama, typically a deft public speaker, gave answers that seemed unemotional and awkward. </w:t>
      </w:r>
      <w:r w:rsidRPr="00635497">
        <w:rPr>
          <w:rStyle w:val="StyleBoldUnderline"/>
        </w:rPr>
        <w:t>Neither appeared happy to be there.</w:t>
      </w:r>
      <w:r w:rsidRPr="00ED3F2E">
        <w:rPr>
          <w:sz w:val="12"/>
        </w:rPr>
        <w:t>¶</w:t>
      </w:r>
      <w:r w:rsidRPr="00ED3F2E">
        <w:rPr>
          <w:sz w:val="16"/>
        </w:rPr>
        <w:t xml:space="preserve"> </w:t>
      </w:r>
      <w:proofErr w:type="gramStart"/>
      <w:r w:rsidRPr="00ED3F2E">
        <w:rPr>
          <w:sz w:val="16"/>
        </w:rPr>
        <w:t>That</w:t>
      </w:r>
      <w:proofErr w:type="gramEnd"/>
      <w:r w:rsidRPr="00ED3F2E">
        <w:rPr>
          <w:sz w:val="16"/>
        </w:rPr>
        <w:t xml:space="preserve"> could be because, as one administration source tells The Huffington Post, </w:t>
      </w:r>
      <w:r w:rsidRPr="00ED3F2E">
        <w:rPr>
          <w:rStyle w:val="StyleBoldUnderline"/>
          <w:highlight w:val="green"/>
        </w:rPr>
        <w:t>Obama had just finished giving Putin</w:t>
      </w:r>
      <w:r w:rsidRPr="00635497">
        <w:rPr>
          <w:rStyle w:val="StyleBoldUnderline"/>
        </w:rPr>
        <w:t xml:space="preserve"> some </w:t>
      </w:r>
      <w:r w:rsidRPr="00ED3F2E">
        <w:rPr>
          <w:rStyle w:val="StyleBoldUnderline"/>
          <w:highlight w:val="green"/>
        </w:rPr>
        <w:t>tough talk</w:t>
      </w:r>
      <w:r w:rsidRPr="00635497">
        <w:rPr>
          <w:rStyle w:val="StyleBoldUnderline"/>
        </w:rPr>
        <w:t xml:space="preserve"> during a one-on-one meeting</w:t>
      </w:r>
      <w:r w:rsidRPr="00ED3F2E">
        <w:rPr>
          <w:sz w:val="16"/>
        </w:rPr>
        <w:t xml:space="preserve"> the pair held on the sidelines of the more formal G-8 summit. The two-day gathering of the leading industrial nations of the G-8 concluded Tuesday.</w:t>
      </w:r>
      <w:r w:rsidRPr="00ED3F2E">
        <w:rPr>
          <w:sz w:val="12"/>
        </w:rPr>
        <w:t>¶</w:t>
      </w:r>
      <w:r w:rsidRPr="00ED3F2E">
        <w:rPr>
          <w:sz w:val="16"/>
        </w:rPr>
        <w:t xml:space="preserve"> "Right now, [</w:t>
      </w:r>
      <w:r w:rsidRPr="00ED3F2E">
        <w:rPr>
          <w:rStyle w:val="StyleBoldUnderline"/>
          <w:highlight w:val="green"/>
        </w:rPr>
        <w:t>the Russians] are causing</w:t>
      </w:r>
      <w:r w:rsidRPr="00FF7E58">
        <w:rPr>
          <w:rStyle w:val="StyleBoldUnderline"/>
        </w:rPr>
        <w:t xml:space="preserve"> more </w:t>
      </w:r>
      <w:r w:rsidRPr="00ED3F2E">
        <w:rPr>
          <w:rStyle w:val="StyleBoldUnderline"/>
          <w:highlight w:val="green"/>
        </w:rPr>
        <w:t>headaches around the world</w:t>
      </w:r>
      <w:r w:rsidRPr="00FF7E58">
        <w:rPr>
          <w:rStyle w:val="StyleBoldUnderline"/>
        </w:rPr>
        <w:t xml:space="preserve"> than even [their] nukes entitle them to,"</w:t>
      </w:r>
      <w:r w:rsidRPr="00ED3F2E">
        <w:rPr>
          <w:sz w:val="16"/>
        </w:rPr>
        <w:t xml:space="preserve"> said the official, who requested anonymity to speak frankly about a U.S. ally. "</w:t>
      </w:r>
      <w:r w:rsidRPr="00ED3F2E">
        <w:rPr>
          <w:rStyle w:val="Emphasis"/>
          <w:highlight w:val="green"/>
        </w:rPr>
        <w:t>The president</w:t>
      </w:r>
      <w:r w:rsidRPr="00FF7E58">
        <w:rPr>
          <w:rStyle w:val="Emphasis"/>
        </w:rPr>
        <w:t xml:space="preserve"> was just sick of it</w:t>
      </w:r>
      <w:r w:rsidRPr="00ED3F2E">
        <w:rPr>
          <w:sz w:val="16"/>
        </w:rPr>
        <w:t>."</w:t>
      </w:r>
      <w:r w:rsidRPr="00ED3F2E">
        <w:rPr>
          <w:sz w:val="12"/>
        </w:rPr>
        <w:t>¶</w:t>
      </w:r>
      <w:r w:rsidRPr="00ED3F2E">
        <w:rPr>
          <w:sz w:val="16"/>
        </w:rPr>
        <w:t xml:space="preserve"> </w:t>
      </w:r>
      <w:r w:rsidRPr="00ED3F2E">
        <w:rPr>
          <w:sz w:val="12"/>
        </w:rPr>
        <w:t>¶</w:t>
      </w:r>
      <w:r w:rsidRPr="00ED3F2E">
        <w:rPr>
          <w:sz w:val="16"/>
        </w:rPr>
        <w:t xml:space="preserve"> Another Obama administration adviser who was not authorized to speak publicly about negotiations noted that </w:t>
      </w:r>
      <w:r w:rsidRPr="00FF7E58">
        <w:rPr>
          <w:rStyle w:val="StyleBoldUnderline"/>
        </w:rPr>
        <w:t>the president</w:t>
      </w:r>
      <w:r w:rsidRPr="00ED3F2E">
        <w:rPr>
          <w:sz w:val="16"/>
        </w:rPr>
        <w:t xml:space="preserve">'s staff </w:t>
      </w:r>
      <w:r w:rsidRPr="00ED3F2E">
        <w:rPr>
          <w:rStyle w:val="Emphasis"/>
          <w:highlight w:val="green"/>
        </w:rPr>
        <w:t>is "very frustrated</w:t>
      </w:r>
      <w:r w:rsidRPr="00ED3F2E">
        <w:rPr>
          <w:sz w:val="16"/>
        </w:rPr>
        <w:t xml:space="preserve">, and they're working their asses off on [U.S.-Russia issues]. Obama spent four years with a president he could really work with, and so of course </w:t>
      </w:r>
      <w:r w:rsidRPr="00FF7E58">
        <w:rPr>
          <w:rStyle w:val="StyleBoldUnderline"/>
        </w:rPr>
        <w:t>it's frustrating that Putin's back</w:t>
      </w:r>
      <w:r w:rsidRPr="00ED3F2E">
        <w:rPr>
          <w:sz w:val="16"/>
        </w:rPr>
        <w:t>," the adviser said.</w:t>
      </w:r>
    </w:p>
    <w:p w:rsidR="007706CC" w:rsidRPr="0009747E" w:rsidRDefault="007706CC" w:rsidP="007706CC">
      <w:pPr>
        <w:pStyle w:val="Heading4"/>
      </w:pPr>
      <w:r w:rsidRPr="0009747E">
        <w:t xml:space="preserve">Russia expansionism causes nuclear war </w:t>
      </w:r>
    </w:p>
    <w:p w:rsidR="007706CC" w:rsidRPr="0009747E" w:rsidRDefault="007706CC" w:rsidP="007706CC">
      <w:r w:rsidRPr="0009747E">
        <w:rPr>
          <w:rStyle w:val="StyleStyleBold12pt"/>
        </w:rPr>
        <w:t>Blank 9</w:t>
      </w:r>
      <w:r w:rsidRPr="0009747E">
        <w:rPr>
          <w:sz w:val="18"/>
        </w:rPr>
        <w:t xml:space="preserve"> (Dr. Stephen, Research Professor of National Security Affairs at the Strategic Studies Institute of the U.S. Army War College, March, “Russia And Arms Control: Are There Opportunities For The Obama Administration?,” http://www.strategicstudiesinstitute.army.mil/pdffiles/pub908.pdf)</w:t>
      </w:r>
    </w:p>
    <w:p w:rsidR="007706CC" w:rsidRPr="0009747E" w:rsidRDefault="007706CC" w:rsidP="007706CC">
      <w:pPr>
        <w:pStyle w:val="card0"/>
        <w:ind w:left="0"/>
        <w:rPr>
          <w:rFonts w:ascii="Georgia" w:hAnsi="Georgia"/>
          <w:sz w:val="14"/>
        </w:rPr>
      </w:pPr>
      <w:r w:rsidRPr="0009747E">
        <w:rPr>
          <w:rFonts w:ascii="Georgia" w:hAnsi="Georgia"/>
          <w:sz w:val="14"/>
        </w:rPr>
        <w:t xml:space="preserve">Proliferators or nuclear states like China and Russia can then deter regional or intercontinental attacks either by denial or by threat of retaliation.168 Given a multipolar world structure </w:t>
      </w:r>
      <w:r w:rsidRPr="0009747E">
        <w:rPr>
          <w:rStyle w:val="boldunderline"/>
          <w:rFonts w:ascii="Georgia" w:hAnsi="Georgia"/>
        </w:rPr>
        <w:t>with little ideological rivalry among major powers</w:t>
      </w:r>
      <w:r w:rsidRPr="0009747E">
        <w:rPr>
          <w:rFonts w:ascii="Georgia" w:hAnsi="Georgia"/>
          <w:sz w:val="14"/>
        </w:rPr>
        <w:t xml:space="preserve">, </w:t>
      </w:r>
      <w:r w:rsidRPr="0009747E">
        <w:rPr>
          <w:rStyle w:val="boldunderline"/>
          <w:rFonts w:ascii="Georgia" w:hAnsi="Georgia"/>
        </w:rPr>
        <w:t>it is unlikely that they will go to war with each other</w:t>
      </w:r>
      <w:r w:rsidRPr="0009747E">
        <w:rPr>
          <w:rFonts w:ascii="Georgia" w:hAnsi="Georgia"/>
          <w:sz w:val="14"/>
        </w:rPr>
        <w:t xml:space="preserve">. Rather, like </w:t>
      </w:r>
      <w:r w:rsidRPr="00ED3F2E">
        <w:rPr>
          <w:rStyle w:val="boldunderline"/>
          <w:rFonts w:ascii="Georgia" w:hAnsi="Georgia"/>
          <w:highlight w:val="green"/>
        </w:rPr>
        <w:t>Russia</w:t>
      </w:r>
      <w:r w:rsidRPr="00ED3F2E">
        <w:rPr>
          <w:rFonts w:ascii="Georgia" w:hAnsi="Georgia"/>
          <w:sz w:val="14"/>
          <w:highlight w:val="green"/>
        </w:rPr>
        <w:t>,</w:t>
      </w:r>
      <w:r w:rsidRPr="0009747E">
        <w:rPr>
          <w:rFonts w:ascii="Georgia" w:hAnsi="Georgia"/>
          <w:sz w:val="14"/>
        </w:rPr>
        <w:t xml:space="preserve"> they </w:t>
      </w:r>
      <w:r w:rsidRPr="00ED3F2E">
        <w:rPr>
          <w:rStyle w:val="boldunderline"/>
          <w:rFonts w:ascii="Georgia" w:hAnsi="Georgia"/>
          <w:highlight w:val="green"/>
        </w:rPr>
        <w:t>will strive for exclusive hegemony in their</w:t>
      </w:r>
      <w:r w:rsidRPr="0009747E">
        <w:rPr>
          <w:rStyle w:val="boldunderline"/>
          <w:rFonts w:ascii="Georgia" w:hAnsi="Georgia"/>
        </w:rPr>
        <w:t xml:space="preserve"> own “</w:t>
      </w:r>
      <w:r w:rsidRPr="00ED3F2E">
        <w:rPr>
          <w:rStyle w:val="boldunderline"/>
          <w:rFonts w:ascii="Georgia" w:hAnsi="Georgia"/>
          <w:highlight w:val="green"/>
        </w:rPr>
        <w:t>sphere of influence” and use nuclear instruments towards that end</w:t>
      </w:r>
      <w:r w:rsidRPr="0009747E">
        <w:rPr>
          <w:rFonts w:ascii="Georgia" w:hAnsi="Georgia"/>
          <w:sz w:val="14"/>
        </w:rPr>
        <w:t xml:space="preserve">. However, </w:t>
      </w:r>
      <w:r w:rsidRPr="00ED3F2E">
        <w:rPr>
          <w:rStyle w:val="boldunderline"/>
          <w:rFonts w:ascii="Georgia" w:hAnsi="Georgia"/>
          <w:highlight w:val="green"/>
        </w:rPr>
        <w:t>wars may well break out</w:t>
      </w:r>
      <w:r w:rsidRPr="0009747E">
        <w:rPr>
          <w:rFonts w:ascii="Georgia" w:hAnsi="Georgia"/>
          <w:sz w:val="14"/>
        </w:rPr>
        <w:t xml:space="preserve"> </w:t>
      </w:r>
      <w:r w:rsidRPr="0009747E">
        <w:rPr>
          <w:rStyle w:val="underline"/>
          <w:rFonts w:ascii="Georgia" w:eastAsiaTheme="minorEastAsia" w:hAnsi="Georgia"/>
          <w:sz w:val="14"/>
        </w:rPr>
        <w:t>between major powers and weaker “peripheral” states</w:t>
      </w:r>
      <w:r w:rsidRPr="0009747E">
        <w:rPr>
          <w:rFonts w:ascii="Georgia" w:hAnsi="Georgia"/>
          <w:sz w:val="14"/>
        </w:rPr>
        <w:t xml:space="preserve"> or between peripheral and </w:t>
      </w:r>
      <w:proofErr w:type="spellStart"/>
      <w:r w:rsidRPr="0009747E">
        <w:rPr>
          <w:rFonts w:ascii="Georgia" w:hAnsi="Georgia"/>
          <w:sz w:val="14"/>
        </w:rPr>
        <w:t>semiperipheral</w:t>
      </w:r>
      <w:proofErr w:type="spellEnd"/>
      <w:r w:rsidRPr="0009747E">
        <w:rPr>
          <w:rFonts w:ascii="Georgia" w:hAnsi="Georgia"/>
          <w:sz w:val="14"/>
        </w:rPr>
        <w:t xml:space="preserve"> states given their lack of domestic legitimacy, the absence of the means of crisis prevention, the visible absence of crisis management mechanisms, and their strategic calculation that asymmetric wars might give them the victory or respite they need.169 Simultaneously,</w:t>
      </w:r>
      <w:r w:rsidRPr="0009747E">
        <w:rPr>
          <w:rFonts w:ascii="Georgia" w:hAnsi="Georgia"/>
          <w:sz w:val="12"/>
        </w:rPr>
        <w:t>¶</w:t>
      </w:r>
      <w:r w:rsidRPr="0009747E">
        <w:rPr>
          <w:rFonts w:ascii="Georgia" w:hAnsi="Georgia"/>
          <w:sz w:val="14"/>
        </w:rPr>
        <w:t xml:space="preserve"> The states of periphery and </w:t>
      </w:r>
      <w:proofErr w:type="spellStart"/>
      <w:r w:rsidRPr="0009747E">
        <w:rPr>
          <w:rFonts w:ascii="Georgia" w:hAnsi="Georgia"/>
          <w:sz w:val="14"/>
        </w:rPr>
        <w:t>semiperiphery</w:t>
      </w:r>
      <w:proofErr w:type="spellEnd"/>
      <w:r w:rsidRPr="0009747E">
        <w:rPr>
          <w:rFonts w:ascii="Georgia" w:hAnsi="Georgia"/>
          <w:sz w:val="14"/>
        </w:rPr>
        <w:t xml:space="preserve"> have far more opportunities for political maneuvering. </w:t>
      </w:r>
      <w:r w:rsidRPr="0009747E">
        <w:rPr>
          <w:rStyle w:val="underline"/>
          <w:rFonts w:ascii="Georgia" w:eastAsiaTheme="minorEastAsia" w:hAnsi="Georgia"/>
          <w:sz w:val="14"/>
        </w:rPr>
        <w:t>Since war remains a political option, these states may find it convenient to exercise their military power as a means for achieving political objectives</w:t>
      </w:r>
      <w:r w:rsidRPr="0009747E">
        <w:rPr>
          <w:rFonts w:ascii="Georgia" w:hAnsi="Georgia"/>
          <w:sz w:val="14"/>
        </w:rPr>
        <w:t xml:space="preserve">. Thus </w:t>
      </w:r>
      <w:r w:rsidRPr="0009747E">
        <w:rPr>
          <w:rStyle w:val="boldunderline"/>
          <w:rFonts w:ascii="Georgia" w:hAnsi="Georgia"/>
        </w:rPr>
        <w:t>international crises may increase in number</w:t>
      </w:r>
      <w:r w:rsidRPr="0009747E">
        <w:rPr>
          <w:rFonts w:ascii="Georgia" w:hAnsi="Georgia"/>
          <w:sz w:val="14"/>
        </w:rPr>
        <w:t xml:space="preserve">. </w:t>
      </w:r>
      <w:r w:rsidRPr="0009747E">
        <w:rPr>
          <w:rStyle w:val="underline"/>
          <w:rFonts w:ascii="Georgia" w:eastAsiaTheme="minorEastAsia" w:hAnsi="Georgia"/>
          <w:sz w:val="14"/>
        </w:rPr>
        <w:t>This has</w:t>
      </w:r>
      <w:r w:rsidRPr="0009747E">
        <w:rPr>
          <w:rFonts w:ascii="Georgia" w:hAnsi="Georgia"/>
          <w:sz w:val="14"/>
        </w:rPr>
        <w:t xml:space="preserve"> two </w:t>
      </w:r>
      <w:r w:rsidRPr="0009747E">
        <w:rPr>
          <w:rStyle w:val="boldunderline"/>
          <w:rFonts w:ascii="Georgia" w:hAnsi="Georgia"/>
        </w:rPr>
        <w:t xml:space="preserve">important implications for the use of </w:t>
      </w:r>
      <w:r w:rsidRPr="00F37D09">
        <w:rPr>
          <w:rStyle w:val="boldunderline"/>
          <w:rFonts w:ascii="Georgia" w:hAnsi="Georgia"/>
          <w:highlight w:val="green"/>
        </w:rPr>
        <w:t>WMD</w:t>
      </w:r>
      <w:r w:rsidRPr="0009747E">
        <w:rPr>
          <w:rFonts w:ascii="Georgia" w:hAnsi="Georgia"/>
          <w:sz w:val="14"/>
        </w:rPr>
        <w:t xml:space="preserve">. First, </w:t>
      </w:r>
      <w:r w:rsidRPr="0009747E">
        <w:rPr>
          <w:rStyle w:val="underline"/>
          <w:rFonts w:ascii="Georgia" w:eastAsiaTheme="minorEastAsia" w:hAnsi="Georgia"/>
          <w:sz w:val="14"/>
        </w:rPr>
        <w:t xml:space="preserve">they </w:t>
      </w:r>
      <w:r w:rsidRPr="0009747E">
        <w:rPr>
          <w:rStyle w:val="Emphasis"/>
          <w:rFonts w:eastAsiaTheme="majorEastAsia"/>
        </w:rPr>
        <w:t>m</w:t>
      </w:r>
      <w:r w:rsidRPr="00F37D09">
        <w:rPr>
          <w:rStyle w:val="Emphasis"/>
          <w:rFonts w:eastAsiaTheme="majorEastAsia"/>
          <w:highlight w:val="green"/>
        </w:rPr>
        <w:t>ay be used deliberately to offer a decisive victory (or</w:t>
      </w:r>
      <w:r w:rsidRPr="0009747E">
        <w:rPr>
          <w:rStyle w:val="Emphasis"/>
          <w:rFonts w:eastAsiaTheme="majorEastAsia"/>
        </w:rPr>
        <w:t xml:space="preserve"> in Russia’s case, </w:t>
      </w:r>
      <w:r w:rsidRPr="00F37D09">
        <w:rPr>
          <w:rStyle w:val="Emphasis"/>
          <w:rFonts w:eastAsiaTheme="majorEastAsia"/>
          <w:highlight w:val="green"/>
        </w:rPr>
        <w:t>to achieve</w:t>
      </w:r>
      <w:r w:rsidRPr="0009747E">
        <w:rPr>
          <w:rStyle w:val="Emphasis"/>
          <w:rFonts w:eastAsiaTheme="majorEastAsia"/>
        </w:rPr>
        <w:t xml:space="preserve"> “intra-war </w:t>
      </w:r>
      <w:r w:rsidRPr="00F37D09">
        <w:rPr>
          <w:rStyle w:val="Emphasis"/>
          <w:rFonts w:eastAsiaTheme="majorEastAsia"/>
          <w:highlight w:val="green"/>
        </w:rPr>
        <w:t>escalation control</w:t>
      </w:r>
      <w:r w:rsidRPr="0009747E">
        <w:rPr>
          <w:rFonts w:ascii="Georgia" w:hAnsi="Georgia"/>
          <w:sz w:val="14"/>
        </w:rPr>
        <w:t xml:space="preserve">”—author170) to the striker, </w:t>
      </w:r>
      <w:r w:rsidRPr="0009747E">
        <w:rPr>
          <w:rStyle w:val="underline"/>
          <w:rFonts w:ascii="Georgia" w:eastAsiaTheme="minorEastAsia" w:hAnsi="Georgia"/>
          <w:sz w:val="14"/>
        </w:rPr>
        <w:t>or for defensive purposes when imbalances in military capabilities are significant</w:t>
      </w:r>
      <w:r w:rsidRPr="0009747E">
        <w:rPr>
          <w:rFonts w:ascii="Georgia" w:hAnsi="Georgia"/>
          <w:sz w:val="14"/>
        </w:rPr>
        <w:t xml:space="preserve">; and second, </w:t>
      </w:r>
      <w:r w:rsidRPr="00F37D09">
        <w:rPr>
          <w:rStyle w:val="boldunderline"/>
          <w:rFonts w:ascii="Georgia" w:hAnsi="Georgia"/>
          <w:highlight w:val="green"/>
        </w:rPr>
        <w:t>crises increase the possibilities of inadvertent or accidental wars</w:t>
      </w:r>
      <w:r w:rsidRPr="0009747E">
        <w:rPr>
          <w:rStyle w:val="boldunderline"/>
          <w:rFonts w:ascii="Georgia" w:hAnsi="Georgia"/>
        </w:rPr>
        <w:t xml:space="preserve"> involving WMD</w:t>
      </w:r>
      <w:r w:rsidRPr="0009747E">
        <w:rPr>
          <w:rFonts w:ascii="Georgia" w:hAnsi="Georgia"/>
          <w:sz w:val="14"/>
        </w:rPr>
        <w:t>.171</w:t>
      </w:r>
      <w:r w:rsidRPr="0009747E">
        <w:rPr>
          <w:rFonts w:ascii="Georgia" w:hAnsi="Georgia"/>
          <w:sz w:val="12"/>
        </w:rPr>
        <w:t>¶</w:t>
      </w:r>
      <w:r w:rsidRPr="0009747E">
        <w:rPr>
          <w:rFonts w:ascii="Georgia" w:hAnsi="Georgia"/>
          <w:sz w:val="14"/>
        </w:rPr>
        <w:t xml:space="preserve"> Obviously nuclear proliferators or </w:t>
      </w:r>
      <w:r w:rsidRPr="00F37D09">
        <w:rPr>
          <w:rStyle w:val="Emphasis"/>
          <w:rFonts w:eastAsiaTheme="majorEastAsia"/>
          <w:highlight w:val="green"/>
        </w:rPr>
        <w:t>states</w:t>
      </w:r>
      <w:r w:rsidRPr="0009747E">
        <w:rPr>
          <w:rStyle w:val="Emphasis"/>
          <w:rFonts w:eastAsiaTheme="majorEastAsia"/>
        </w:rPr>
        <w:t xml:space="preserve"> that are expanding their nuclear arsenals </w:t>
      </w:r>
      <w:r w:rsidRPr="00F37D09">
        <w:rPr>
          <w:rStyle w:val="Emphasis"/>
          <w:rFonts w:eastAsiaTheme="majorEastAsia"/>
          <w:highlight w:val="green"/>
        </w:rPr>
        <w:t>like Russia can exercise a great influence upon world politics if they chose to defy the prevailing consensus and use their weapons</w:t>
      </w:r>
      <w:r w:rsidRPr="0009747E">
        <w:rPr>
          <w:rStyle w:val="Emphasis"/>
          <w:rFonts w:eastAsiaTheme="majorEastAsia"/>
        </w:rPr>
        <w:t xml:space="preserve"> not as defensive weapons, as has been commonly thought, but </w:t>
      </w:r>
      <w:r w:rsidRPr="00F37D09">
        <w:rPr>
          <w:rStyle w:val="Emphasis"/>
          <w:rFonts w:eastAsiaTheme="majorEastAsia"/>
          <w:highlight w:val="green"/>
        </w:rPr>
        <w:t>as offensive weapons to threaten</w:t>
      </w:r>
      <w:r w:rsidRPr="0009747E">
        <w:rPr>
          <w:rStyle w:val="Emphasis"/>
          <w:rFonts w:eastAsiaTheme="majorEastAsia"/>
        </w:rPr>
        <w:t xml:space="preserve"> other states and deter nuclear powers. Their decision to</w:t>
      </w:r>
      <w:r w:rsidRPr="0009747E">
        <w:rPr>
          <w:rFonts w:ascii="Georgia" w:hAnsi="Georgia"/>
          <w:sz w:val="14"/>
        </w:rPr>
        <w:t xml:space="preserve"> go either for cooperative security and strengthened international military-political norms of action, or for individual national “egotism” will critically affect world politics. For, as Roberts observes,</w:t>
      </w:r>
      <w:r w:rsidRPr="0009747E">
        <w:rPr>
          <w:rFonts w:ascii="Georgia" w:hAnsi="Georgia"/>
          <w:sz w:val="12"/>
        </w:rPr>
        <w:t>¶</w:t>
      </w:r>
      <w:r w:rsidRPr="0009747E">
        <w:rPr>
          <w:rFonts w:ascii="Georgia" w:hAnsi="Georgia"/>
          <w:sz w:val="14"/>
        </w:rPr>
        <w:t xml:space="preserve"> But if they drift away from those efforts [to bring about more cooperative security], </w:t>
      </w:r>
      <w:r w:rsidRPr="0009747E">
        <w:rPr>
          <w:rStyle w:val="boldunderline"/>
          <w:rFonts w:ascii="Georgia" w:hAnsi="Georgia"/>
        </w:rPr>
        <w:t>the consequences could be profound</w:t>
      </w:r>
      <w:r w:rsidRPr="0009747E">
        <w:rPr>
          <w:rFonts w:ascii="Georgia" w:hAnsi="Georgia"/>
          <w:sz w:val="14"/>
        </w:rPr>
        <w:t xml:space="preserve">. At the very least, </w:t>
      </w:r>
      <w:r w:rsidRPr="0009747E">
        <w:rPr>
          <w:rStyle w:val="underline"/>
          <w:rFonts w:ascii="Georgia" w:eastAsiaTheme="minorEastAsia" w:hAnsi="Georgia"/>
          <w:sz w:val="14"/>
        </w:rPr>
        <w:t>the effective functioning of inherited mechanisms of world order</w:t>
      </w:r>
      <w:r w:rsidRPr="0009747E">
        <w:rPr>
          <w:rFonts w:ascii="Georgia" w:hAnsi="Georgia"/>
          <w:sz w:val="14"/>
        </w:rPr>
        <w:t xml:space="preserve">, such as the special responsibility of the “great powers” in the management of the interstate system, especially problems of armed aggression, under the aegis of collective security, </w:t>
      </w:r>
      <w:r w:rsidRPr="0009747E">
        <w:rPr>
          <w:rStyle w:val="boldunderline"/>
          <w:rFonts w:ascii="Georgia" w:hAnsi="Georgia"/>
        </w:rPr>
        <w:t>could be significantly impaired</w:t>
      </w:r>
      <w:r w:rsidRPr="0009747E">
        <w:rPr>
          <w:rFonts w:ascii="Georgia" w:hAnsi="Georgia"/>
          <w:sz w:val="14"/>
        </w:rPr>
        <w:t xml:space="preserve">. Armed with the ability to defeat an intervention, or impose substantial costs in blood or money on an intervening force or the populaces of the </w:t>
      </w:r>
      <w:proofErr w:type="spellStart"/>
      <w:r w:rsidRPr="0009747E">
        <w:rPr>
          <w:rFonts w:ascii="Georgia" w:hAnsi="Georgia"/>
          <w:sz w:val="14"/>
        </w:rPr>
        <w:t>nations</w:t>
      </w:r>
      <w:proofErr w:type="spellEnd"/>
      <w:r w:rsidRPr="0009747E">
        <w:rPr>
          <w:rFonts w:ascii="Georgia" w:hAnsi="Georgia"/>
          <w:sz w:val="14"/>
        </w:rPr>
        <w:t xml:space="preserve"> marshaling that force, </w:t>
      </w:r>
      <w:r w:rsidRPr="00F37D09">
        <w:rPr>
          <w:rStyle w:val="Emphasis"/>
          <w:rFonts w:eastAsiaTheme="majorEastAsia"/>
          <w:highlight w:val="green"/>
        </w:rPr>
        <w:t>the newly empowered tier could</w:t>
      </w:r>
      <w:r w:rsidRPr="0009747E">
        <w:rPr>
          <w:rFonts w:ascii="Georgia" w:hAnsi="Georgia"/>
          <w:sz w:val="14"/>
        </w:rPr>
        <w:t xml:space="preserve"> </w:t>
      </w:r>
      <w:r w:rsidRPr="0009747E">
        <w:rPr>
          <w:rStyle w:val="boldunderline"/>
          <w:rFonts w:ascii="Georgia" w:hAnsi="Georgia"/>
        </w:rPr>
        <w:t>bring an end to collective security operations</w:t>
      </w:r>
      <w:r w:rsidRPr="0009747E">
        <w:rPr>
          <w:rFonts w:ascii="Georgia" w:hAnsi="Georgia"/>
          <w:sz w:val="14"/>
        </w:rPr>
        <w:t xml:space="preserve">, </w:t>
      </w:r>
      <w:r w:rsidRPr="00F37D09">
        <w:rPr>
          <w:rStyle w:val="boldunderline"/>
          <w:rFonts w:ascii="Georgia" w:hAnsi="Georgia"/>
          <w:highlight w:val="green"/>
        </w:rPr>
        <w:t>undermine the credibility of alliance commitments by the great powers</w:t>
      </w:r>
      <w:r w:rsidRPr="0009747E">
        <w:rPr>
          <w:rFonts w:ascii="Georgia" w:hAnsi="Georgia"/>
          <w:sz w:val="14"/>
        </w:rPr>
        <w:t xml:space="preserve">, [undermine guarantees of extended deterrence by them to threatened nations and states] </w:t>
      </w:r>
      <w:r w:rsidRPr="0009747E">
        <w:rPr>
          <w:rStyle w:val="underline"/>
          <w:rFonts w:ascii="Georgia" w:eastAsiaTheme="minorEastAsia" w:hAnsi="Georgia"/>
          <w:sz w:val="14"/>
        </w:rPr>
        <w:t>extend alliances of their own</w:t>
      </w:r>
      <w:r w:rsidRPr="0009747E">
        <w:rPr>
          <w:rFonts w:ascii="Georgia" w:hAnsi="Georgia"/>
          <w:sz w:val="14"/>
        </w:rPr>
        <w:t xml:space="preserve">, </w:t>
      </w:r>
      <w:r w:rsidRPr="0009747E">
        <w:rPr>
          <w:rStyle w:val="underline"/>
          <w:rFonts w:ascii="Georgia" w:eastAsiaTheme="minorEastAsia" w:hAnsi="Georgia"/>
          <w:sz w:val="14"/>
        </w:rPr>
        <w:t>and</w:t>
      </w:r>
      <w:r w:rsidRPr="0009747E">
        <w:rPr>
          <w:rFonts w:ascii="Georgia" w:hAnsi="Georgia"/>
          <w:sz w:val="14"/>
        </w:rPr>
        <w:t xml:space="preserve"> perhaps </w:t>
      </w:r>
      <w:r w:rsidRPr="00F37D09">
        <w:rPr>
          <w:rStyle w:val="boldunderline"/>
          <w:rFonts w:ascii="Georgia" w:hAnsi="Georgia"/>
          <w:highlight w:val="green"/>
        </w:rPr>
        <w:t>make wars of aggression</w:t>
      </w:r>
      <w:r w:rsidRPr="0009747E">
        <w:rPr>
          <w:rStyle w:val="boldunderline"/>
          <w:rFonts w:ascii="Georgia" w:hAnsi="Georgia"/>
        </w:rPr>
        <w:t xml:space="preserve"> on their neighbors or their own people</w:t>
      </w:r>
      <w:r w:rsidRPr="0009747E">
        <w:rPr>
          <w:rFonts w:ascii="Georgia" w:hAnsi="Georgia"/>
          <w:sz w:val="14"/>
        </w:rPr>
        <w:t>.172</w:t>
      </w:r>
    </w:p>
    <w:p w:rsidR="007706CC" w:rsidRDefault="007706CC" w:rsidP="007706CC">
      <w:pPr>
        <w:pStyle w:val="Heading4"/>
      </w:pPr>
      <w:r>
        <w:t>Iran prolif continuing despite regime change – brink is now</w:t>
      </w:r>
    </w:p>
    <w:p w:rsidR="007706CC" w:rsidRDefault="007706CC" w:rsidP="007706CC">
      <w:proofErr w:type="spellStart"/>
      <w:proofErr w:type="gramStart"/>
      <w:r w:rsidRPr="00965E76">
        <w:rPr>
          <w:rStyle w:val="StyleStyleBold12pt"/>
        </w:rPr>
        <w:t>Rafizadeh</w:t>
      </w:r>
      <w:proofErr w:type="spellEnd"/>
      <w:r w:rsidRPr="00965E76">
        <w:rPr>
          <w:rStyle w:val="StyleStyleBold12pt"/>
        </w:rPr>
        <w:t xml:space="preserve"> 7-19</w:t>
      </w:r>
      <w:r>
        <w:t xml:space="preserve"> (</w:t>
      </w:r>
      <w:proofErr w:type="spellStart"/>
      <w:r>
        <w:t>Majid</w:t>
      </w:r>
      <w:proofErr w:type="spellEnd"/>
      <w:r>
        <w:t>, author and U.S. foreign policy specialist, “Wolves in Sheep’s Clothing?</w:t>
      </w:r>
      <w:proofErr w:type="gramEnd"/>
      <w:r>
        <w:t xml:space="preserve"> The Iran-Israel Standoff”, Al Arabiya, http://english.alarabiya.net/en/views/news/middle-east/2013/07/19/Wolves-in-sheep-s-clothing-The-Iran-Israel-nuclear-standoff.html)</w:t>
      </w:r>
    </w:p>
    <w:p w:rsidR="007706CC" w:rsidRPr="009E1E36" w:rsidRDefault="007706CC" w:rsidP="007706CC"/>
    <w:p w:rsidR="007706CC" w:rsidRPr="00D449F7" w:rsidRDefault="007706CC" w:rsidP="007706CC">
      <w:pPr>
        <w:rPr>
          <w:sz w:val="16"/>
        </w:rPr>
      </w:pPr>
      <w:r w:rsidRPr="00D449F7">
        <w:rPr>
          <w:sz w:val="16"/>
        </w:rPr>
        <w:t xml:space="preserve">However, these </w:t>
      </w:r>
      <w:r w:rsidRPr="00D449F7">
        <w:rPr>
          <w:rStyle w:val="StyleBoldUnderline"/>
          <w:highlight w:val="green"/>
        </w:rPr>
        <w:t>hopes for a resolution</w:t>
      </w:r>
      <w:r w:rsidRPr="00453C26">
        <w:rPr>
          <w:rStyle w:val="StyleBoldUnderline"/>
        </w:rPr>
        <w:t xml:space="preserve"> to the</w:t>
      </w:r>
      <w:r w:rsidRPr="00D449F7">
        <w:rPr>
          <w:sz w:val="16"/>
        </w:rPr>
        <w:t xml:space="preserve"> long-running </w:t>
      </w:r>
      <w:r w:rsidRPr="00453C26">
        <w:rPr>
          <w:rStyle w:val="StyleBoldUnderline"/>
        </w:rPr>
        <w:t>dispute over Iran's nuclear</w:t>
      </w:r>
      <w:r w:rsidRPr="00D449F7">
        <w:rPr>
          <w:sz w:val="16"/>
        </w:rPr>
        <w:t xml:space="preserve"> </w:t>
      </w:r>
      <w:r w:rsidRPr="00453C26">
        <w:rPr>
          <w:rStyle w:val="StyleBoldUnderline"/>
        </w:rPr>
        <w:t>intentions and Iranian-Israeli relations appear</w:t>
      </w:r>
      <w:r w:rsidRPr="00D449F7">
        <w:rPr>
          <w:sz w:val="16"/>
        </w:rPr>
        <w:t xml:space="preserve">s </w:t>
      </w:r>
      <w:r w:rsidRPr="00453C26">
        <w:rPr>
          <w:rStyle w:val="StyleBoldUnderline"/>
        </w:rPr>
        <w:t xml:space="preserve">to </w:t>
      </w:r>
      <w:r w:rsidRPr="00D449F7">
        <w:rPr>
          <w:rStyle w:val="StyleBoldUnderline"/>
          <w:highlight w:val="green"/>
        </w:rPr>
        <w:t>have</w:t>
      </w:r>
      <w:r w:rsidRPr="00453C26">
        <w:rPr>
          <w:rStyle w:val="StyleBoldUnderline"/>
        </w:rPr>
        <w:t xml:space="preserve"> </w:t>
      </w:r>
      <w:r w:rsidRPr="00D449F7">
        <w:rPr>
          <w:sz w:val="16"/>
        </w:rPr>
        <w:t xml:space="preserve">already </w:t>
      </w:r>
      <w:r w:rsidRPr="00D449F7">
        <w:rPr>
          <w:rStyle w:val="StyleBoldUnderline"/>
          <w:highlight w:val="green"/>
        </w:rPr>
        <w:t>come to an end</w:t>
      </w:r>
      <w:r w:rsidRPr="00D449F7">
        <w:rPr>
          <w:sz w:val="16"/>
        </w:rPr>
        <w:t xml:space="preserve"> even before </w:t>
      </w:r>
      <w:proofErr w:type="spellStart"/>
      <w:r w:rsidRPr="00D449F7">
        <w:rPr>
          <w:sz w:val="16"/>
        </w:rPr>
        <w:t>Rowhani</w:t>
      </w:r>
      <w:proofErr w:type="spellEnd"/>
      <w:r w:rsidRPr="00D449F7">
        <w:rPr>
          <w:sz w:val="16"/>
        </w:rPr>
        <w:t xml:space="preserve"> assumed the presidency. This week, in an interview with CBS News, Netanyahu stated that, "He [</w:t>
      </w:r>
      <w:proofErr w:type="spellStart"/>
      <w:r w:rsidRPr="00453C26">
        <w:rPr>
          <w:rStyle w:val="StyleBoldUnderline"/>
        </w:rPr>
        <w:t>Rowhani</w:t>
      </w:r>
      <w:proofErr w:type="spellEnd"/>
      <w:r w:rsidRPr="00453C26">
        <w:rPr>
          <w:rStyle w:val="StyleBoldUnderline"/>
        </w:rPr>
        <w:t>] is</w:t>
      </w:r>
      <w:r w:rsidRPr="00D449F7">
        <w:rPr>
          <w:sz w:val="16"/>
        </w:rPr>
        <w:t xml:space="preserve"> criticizing his predecessor for being a wolf in wolf's clothing. His strategy is to be </w:t>
      </w:r>
      <w:r w:rsidRPr="00453C26">
        <w:rPr>
          <w:rStyle w:val="StyleBoldUnderline"/>
        </w:rPr>
        <w:t>a wolf in a sheep's clothing. Smile and build a bomb."</w:t>
      </w:r>
      <w:r w:rsidRPr="00D449F7">
        <w:rPr>
          <w:sz w:val="16"/>
        </w:rPr>
        <w:t xml:space="preserve"> Netanyahu also stated previously, "Let us not delude ourselves. </w:t>
      </w:r>
      <w:r w:rsidRPr="00024947">
        <w:rPr>
          <w:rStyle w:val="StyleBoldUnderline"/>
        </w:rPr>
        <w:t>The international community must not become caught up in wishful thinking and be tempted to relax the pressure on Iran to stop its nuclear program."</w:t>
      </w:r>
      <w:r w:rsidRPr="00D449F7">
        <w:rPr>
          <w:sz w:val="12"/>
        </w:rPr>
        <w:t>¶</w:t>
      </w:r>
      <w:r w:rsidRPr="00D449F7">
        <w:rPr>
          <w:sz w:val="16"/>
        </w:rPr>
        <w:t xml:space="preserve"> The softer tone that </w:t>
      </w:r>
      <w:proofErr w:type="spellStart"/>
      <w:r w:rsidRPr="00D449F7">
        <w:rPr>
          <w:sz w:val="16"/>
        </w:rPr>
        <w:t>Rowhani</w:t>
      </w:r>
      <w:proofErr w:type="spellEnd"/>
      <w:r w:rsidRPr="00D449F7">
        <w:rPr>
          <w:sz w:val="16"/>
        </w:rPr>
        <w:t xml:space="preserve"> advocated during his presidential campaign also appears to have come to an end; after hearing the Israeli Prime Minister’s remarks, </w:t>
      </w:r>
      <w:proofErr w:type="spellStart"/>
      <w:r w:rsidRPr="00D449F7">
        <w:rPr>
          <w:rStyle w:val="StyleBoldUnderline"/>
          <w:highlight w:val="green"/>
        </w:rPr>
        <w:t>Rowhani</w:t>
      </w:r>
      <w:proofErr w:type="spellEnd"/>
      <w:r w:rsidRPr="00024947">
        <w:rPr>
          <w:rStyle w:val="StyleBoldUnderline"/>
        </w:rPr>
        <w:t xml:space="preserve"> immediately </w:t>
      </w:r>
      <w:r w:rsidRPr="00D449F7">
        <w:rPr>
          <w:rStyle w:val="StyleBoldUnderline"/>
          <w:highlight w:val="green"/>
        </w:rPr>
        <w:t>responded</w:t>
      </w:r>
      <w:r w:rsidRPr="00024947">
        <w:rPr>
          <w:rStyle w:val="StyleBoldUnderline"/>
        </w:rPr>
        <w:t xml:space="preserve"> </w:t>
      </w:r>
      <w:r w:rsidRPr="00D449F7">
        <w:rPr>
          <w:sz w:val="16"/>
        </w:rPr>
        <w:t>– in an address to Iran-Iraq war veterans on Wednesday – "</w:t>
      </w:r>
      <w:r w:rsidRPr="00D449F7">
        <w:rPr>
          <w:rStyle w:val="StyleBoldUnderline"/>
          <w:highlight w:val="green"/>
        </w:rPr>
        <w:t>Who are the Zionists to threaten us?"</w:t>
      </w:r>
      <w:r w:rsidRPr="00024947">
        <w:rPr>
          <w:rStyle w:val="StyleBoldUnderline"/>
        </w:rPr>
        <w:t xml:space="preserve"> </w:t>
      </w:r>
      <w:r w:rsidRPr="00D449F7">
        <w:rPr>
          <w:sz w:val="16"/>
        </w:rPr>
        <w:t xml:space="preserve">Moreover, </w:t>
      </w:r>
      <w:proofErr w:type="spellStart"/>
      <w:r w:rsidRPr="00D449F7">
        <w:rPr>
          <w:sz w:val="16"/>
        </w:rPr>
        <w:t>Rowhani</w:t>
      </w:r>
      <w:proofErr w:type="spellEnd"/>
      <w:r w:rsidRPr="00D449F7">
        <w:rPr>
          <w:sz w:val="16"/>
        </w:rPr>
        <w:t xml:space="preserve"> called Israel a “miserable regional country” and also stated, referring to Israel and the United States, that "When some say that all options are on the table and when a miserable regional country says such things, it makes you laugh."</w:t>
      </w:r>
      <w:r w:rsidRPr="00D449F7">
        <w:rPr>
          <w:sz w:val="12"/>
        </w:rPr>
        <w:t>¶</w:t>
      </w:r>
      <w:r w:rsidRPr="00D449F7">
        <w:rPr>
          <w:sz w:val="16"/>
        </w:rPr>
        <w:t xml:space="preserve"> </w:t>
      </w:r>
      <w:proofErr w:type="gramStart"/>
      <w:r w:rsidRPr="00D449F7">
        <w:rPr>
          <w:sz w:val="16"/>
        </w:rPr>
        <w:t>These</w:t>
      </w:r>
      <w:proofErr w:type="gramEnd"/>
      <w:r w:rsidRPr="00D449F7">
        <w:rPr>
          <w:sz w:val="16"/>
        </w:rPr>
        <w:t xml:space="preserve"> recent development indicate that th</w:t>
      </w:r>
      <w:r w:rsidRPr="00024947">
        <w:rPr>
          <w:rStyle w:val="StyleBoldUnderline"/>
        </w:rPr>
        <w:t xml:space="preserve">e geopolitical and geostrategic </w:t>
      </w:r>
      <w:r w:rsidRPr="00D449F7">
        <w:rPr>
          <w:rStyle w:val="StyleBoldUnderline"/>
          <w:highlight w:val="green"/>
        </w:rPr>
        <w:t>tensions</w:t>
      </w:r>
      <w:r w:rsidRPr="00024947">
        <w:rPr>
          <w:rStyle w:val="StyleBoldUnderline"/>
        </w:rPr>
        <w:t xml:space="preserve"> between Iranian officials and Israel</w:t>
      </w:r>
      <w:r w:rsidRPr="00D449F7">
        <w:rPr>
          <w:sz w:val="16"/>
        </w:rPr>
        <w:t xml:space="preserve">i Prime Minister Benyamin Netanyahu </w:t>
      </w:r>
      <w:r w:rsidRPr="00D449F7">
        <w:rPr>
          <w:rStyle w:val="StyleBoldUnderline"/>
          <w:highlight w:val="green"/>
        </w:rPr>
        <w:t>have already intensified</w:t>
      </w:r>
      <w:r w:rsidRPr="00024947">
        <w:rPr>
          <w:rStyle w:val="StyleBoldUnderline"/>
        </w:rPr>
        <w:t>.</w:t>
      </w:r>
      <w:r w:rsidRPr="00D449F7">
        <w:rPr>
          <w:sz w:val="16"/>
        </w:rPr>
        <w:t xml:space="preserve"> Israeli leaders argue that </w:t>
      </w:r>
      <w:r w:rsidRPr="00D449F7">
        <w:rPr>
          <w:rStyle w:val="StyleBoldUnderline"/>
          <w:highlight w:val="green"/>
        </w:rPr>
        <w:t xml:space="preserve">Tehran is </w:t>
      </w:r>
      <w:r w:rsidRPr="00D449F7">
        <w:rPr>
          <w:rStyle w:val="Emphasis"/>
          <w:highlight w:val="green"/>
        </w:rPr>
        <w:t>very close</w:t>
      </w:r>
      <w:r w:rsidRPr="00D449F7">
        <w:rPr>
          <w:rStyle w:val="StyleBoldUnderline"/>
          <w:highlight w:val="green"/>
        </w:rPr>
        <w:t xml:space="preserve"> to nuclear capabilities</w:t>
      </w:r>
      <w:r w:rsidRPr="00D449F7">
        <w:rPr>
          <w:sz w:val="16"/>
        </w:rPr>
        <w:t xml:space="preserve"> and that unless the international community acts soon, they might miss the opportunity to stop the Ayatollahs from getting a nuclear bomb. Ratcheting up his threats in response to </w:t>
      </w:r>
      <w:proofErr w:type="spellStart"/>
      <w:r w:rsidRPr="00D449F7">
        <w:rPr>
          <w:sz w:val="16"/>
        </w:rPr>
        <w:t>Rowhani’s</w:t>
      </w:r>
      <w:proofErr w:type="spellEnd"/>
      <w:r w:rsidRPr="00D449F7">
        <w:rPr>
          <w:sz w:val="16"/>
        </w:rPr>
        <w:t xml:space="preserve"> statements, Netanyahu stated on CBS’s Face the Nation, “They're edging up to the red line. They haven't crossed it yet…. </w:t>
      </w:r>
      <w:r w:rsidRPr="00024947">
        <w:rPr>
          <w:rStyle w:val="StyleBoldUnderline"/>
        </w:rPr>
        <w:t>They're getting closer and closer to the bomb</w:t>
      </w:r>
      <w:r w:rsidRPr="00D449F7">
        <w:rPr>
          <w:sz w:val="16"/>
        </w:rPr>
        <w:t>. And they have to be told in no uncertain terms that that will not be allowed to happen.”</w:t>
      </w:r>
      <w:r w:rsidRPr="00D449F7">
        <w:rPr>
          <w:sz w:val="12"/>
        </w:rPr>
        <w:t>¶</w:t>
      </w:r>
      <w:r w:rsidRPr="00D449F7">
        <w:rPr>
          <w:sz w:val="16"/>
        </w:rPr>
        <w:t xml:space="preserve"> Israeli leaders believe that </w:t>
      </w:r>
      <w:r w:rsidRPr="00BA6877">
        <w:rPr>
          <w:rStyle w:val="StyleBoldUnderline"/>
        </w:rPr>
        <w:t xml:space="preserve">if Tehran gets a nuclear bomb, </w:t>
      </w:r>
      <w:r w:rsidRPr="00B71DE5">
        <w:rPr>
          <w:rStyle w:val="StyleBoldUnderline"/>
          <w:highlight w:val="green"/>
        </w:rPr>
        <w:t>Tel Aviv would be the first victim</w:t>
      </w:r>
      <w:r w:rsidRPr="00D449F7">
        <w:rPr>
          <w:sz w:val="16"/>
        </w:rPr>
        <w:t xml:space="preserve">. This belief was intensified during </w:t>
      </w:r>
      <w:r w:rsidRPr="00BA6877">
        <w:rPr>
          <w:rStyle w:val="StyleBoldUnderline"/>
        </w:rPr>
        <w:t>Ahmadinejad</w:t>
      </w:r>
      <w:r w:rsidRPr="00D449F7">
        <w:rPr>
          <w:sz w:val="16"/>
        </w:rPr>
        <w:t xml:space="preserve">’s era, after he </w:t>
      </w:r>
      <w:r w:rsidRPr="00BA6877">
        <w:rPr>
          <w:rStyle w:val="StyleBoldUnderline"/>
        </w:rPr>
        <w:t>stated that Israel should be wiped off of the map and denied the Holocaust</w:t>
      </w:r>
      <w:r w:rsidRPr="00D449F7">
        <w:rPr>
          <w:sz w:val="16"/>
        </w:rPr>
        <w:t xml:space="preserve">. Israel has repeatedly referred to preemptive and unilateral military strikes against Iran’s nuclear facilities; for instance, Netanyahu explained in a statement, "Our clocks are ticking at a different pace. We're closer than the United States. We're more vulnerable. And therefore, we'll have to address this question of how to stop Iran, perhaps before the United States does." Meanwhile, as </w:t>
      </w:r>
      <w:r w:rsidRPr="00B71DE5">
        <w:rPr>
          <w:rStyle w:val="StyleBoldUnderline"/>
          <w:highlight w:val="green"/>
        </w:rPr>
        <w:t>Iran is continuing its</w:t>
      </w:r>
      <w:r w:rsidRPr="00BA6877">
        <w:rPr>
          <w:rStyle w:val="StyleBoldUnderline"/>
        </w:rPr>
        <w:t xml:space="preserve"> nuclear enrichment </w:t>
      </w:r>
      <w:r w:rsidRPr="00B71DE5">
        <w:rPr>
          <w:rStyle w:val="StyleBoldUnderline"/>
          <w:highlight w:val="green"/>
        </w:rPr>
        <w:t>program</w:t>
      </w:r>
      <w:r w:rsidRPr="00D449F7">
        <w:rPr>
          <w:sz w:val="16"/>
        </w:rPr>
        <w:t>, Israel remains the Middle East's sole but undeclared nuclear power.</w:t>
      </w:r>
    </w:p>
    <w:p w:rsidR="007706CC" w:rsidRPr="0009747E" w:rsidRDefault="007706CC" w:rsidP="007706CC">
      <w:pPr>
        <w:pStyle w:val="Heading4"/>
      </w:pPr>
      <w:r w:rsidRPr="0009747E">
        <w:t>Iran prolif causes nuclear war</w:t>
      </w:r>
    </w:p>
    <w:p w:rsidR="007706CC" w:rsidRPr="0009747E" w:rsidRDefault="007706CC" w:rsidP="007706CC">
      <w:r w:rsidRPr="0009747E">
        <w:t xml:space="preserve">Jeffrey </w:t>
      </w:r>
      <w:r w:rsidRPr="0009747E">
        <w:rPr>
          <w:rStyle w:val="StyleStyleBold12pt"/>
        </w:rPr>
        <w:t>Goldberg 12</w:t>
      </w:r>
      <w:r w:rsidRPr="0009747E">
        <w:t>, Bloomberg View columnist and a national correspondent for the Atlantic, January 23, 2012, “How Iran Could Trigger Accidental Armageddon,” online: http://www.bloomberg.com/news/2012-01-24/how-iran-may-trigger-accidental-armageddon-commentary-by-jeffrey-goldberg.html</w:t>
      </w:r>
    </w:p>
    <w:p w:rsidR="007706CC" w:rsidRPr="0009747E" w:rsidRDefault="007706CC" w:rsidP="007706CC">
      <w:pPr>
        <w:pStyle w:val="cardtext"/>
        <w:ind w:left="0"/>
        <w:rPr>
          <w:sz w:val="14"/>
        </w:rPr>
      </w:pPr>
      <w:r w:rsidRPr="0009747E">
        <w:rPr>
          <w:sz w:val="14"/>
        </w:rPr>
        <w:t xml:space="preserve">The </w:t>
      </w:r>
      <w:r w:rsidRPr="0009747E">
        <w:rPr>
          <w:rStyle w:val="StyleBoldUnderline"/>
        </w:rPr>
        <w:t>experts</w:t>
      </w:r>
      <w:r w:rsidRPr="0009747E">
        <w:rPr>
          <w:sz w:val="14"/>
        </w:rPr>
        <w:t xml:space="preserve"> who study this depressing issue seem to </w:t>
      </w:r>
      <w:r w:rsidRPr="0009747E">
        <w:rPr>
          <w:rStyle w:val="StyleBoldUnderline"/>
        </w:rPr>
        <w:t>agree</w:t>
      </w:r>
      <w:r w:rsidRPr="0009747E">
        <w:rPr>
          <w:sz w:val="14"/>
        </w:rPr>
        <w:t xml:space="preserve"> that </w:t>
      </w:r>
      <w:r w:rsidRPr="00DA0C10">
        <w:rPr>
          <w:rStyle w:val="StyleBoldUnderline"/>
        </w:rPr>
        <w:t xml:space="preserve">a Middle East in which </w:t>
      </w:r>
      <w:r w:rsidRPr="00DA0C10">
        <w:rPr>
          <w:rStyle w:val="StyleBoldUnderline"/>
          <w:highlight w:val="green"/>
        </w:rPr>
        <w:t>Iran</w:t>
      </w:r>
      <w:r w:rsidRPr="00DA0C10">
        <w:rPr>
          <w:rStyle w:val="StyleBoldUnderline"/>
        </w:rPr>
        <w:t xml:space="preserve"> has</w:t>
      </w:r>
      <w:r w:rsidRPr="00DA0C10">
        <w:rPr>
          <w:sz w:val="14"/>
        </w:rPr>
        <w:t xml:space="preserve"> four or five </w:t>
      </w:r>
      <w:r w:rsidRPr="00DA0C10">
        <w:rPr>
          <w:rStyle w:val="StyleBoldUnderline"/>
        </w:rPr>
        <w:t xml:space="preserve">nuclear weapons </w:t>
      </w:r>
      <w:r w:rsidRPr="00DA0C10">
        <w:rPr>
          <w:rStyle w:val="StyleBoldUnderline"/>
          <w:highlight w:val="green"/>
        </w:rPr>
        <w:t>would be</w:t>
      </w:r>
      <w:r w:rsidRPr="00DA0C10">
        <w:rPr>
          <w:sz w:val="14"/>
          <w:highlight w:val="green"/>
        </w:rPr>
        <w:t xml:space="preserve"> </w:t>
      </w:r>
      <w:r w:rsidRPr="00DA0C10">
        <w:rPr>
          <w:rStyle w:val="StyleBoldUnderline"/>
          <w:highlight w:val="green"/>
        </w:rPr>
        <w:t>dangerously unstable</w:t>
      </w:r>
      <w:r w:rsidRPr="00DA0C10">
        <w:rPr>
          <w:sz w:val="14"/>
          <w:highlight w:val="green"/>
        </w:rPr>
        <w:t xml:space="preserve"> </w:t>
      </w:r>
      <w:r w:rsidRPr="00DA0C10">
        <w:rPr>
          <w:rStyle w:val="StyleBoldUnderline"/>
          <w:highlight w:val="green"/>
        </w:rPr>
        <w:t>and prone to</w:t>
      </w:r>
      <w:r w:rsidRPr="00DA0C10">
        <w:rPr>
          <w:sz w:val="14"/>
          <w:highlight w:val="green"/>
        </w:rPr>
        <w:t xml:space="preserve"> </w:t>
      </w:r>
      <w:r w:rsidRPr="00DA0C10">
        <w:rPr>
          <w:rStyle w:val="Box"/>
          <w:highlight w:val="green"/>
        </w:rPr>
        <w:t>warp-speed escalation</w:t>
      </w:r>
      <w:r w:rsidRPr="0009747E">
        <w:rPr>
          <w:sz w:val="14"/>
        </w:rPr>
        <w:t>.</w:t>
      </w:r>
      <w:r w:rsidRPr="0009747E">
        <w:rPr>
          <w:sz w:val="12"/>
        </w:rPr>
        <w:t xml:space="preserve">¶ </w:t>
      </w:r>
      <w:r w:rsidRPr="0009747E">
        <w:rPr>
          <w:sz w:val="14"/>
        </w:rPr>
        <w:t>Here’s one possible scenario for the not-so-distant future: Hezbollah, Iran’s Lebanese proxy, launches a cross-border attack into Israel, or kills a sizable number of Israeli civilians with conventional rockets. Israel responds by invading southern Lebanon, and promises, as it has in the past, to destroy Hezbollah. Iran, coming to the defense of its proxy, warns Israel to cease hostilities, and leaves open the question of what it will do if Israel refuses to heed its demand.</w:t>
      </w:r>
      <w:r w:rsidRPr="0009747E">
        <w:rPr>
          <w:sz w:val="12"/>
        </w:rPr>
        <w:t xml:space="preserve">¶ </w:t>
      </w:r>
      <w:r w:rsidRPr="0009747E">
        <w:rPr>
          <w:sz w:val="14"/>
        </w:rPr>
        <w:t>Dennis Ross, who until recently served as President Barack Obama’s Iran point man on the National Security Council, notes Hezbollah’s political importance to Tehran. “The only place to which the Iranian government successfully exported the revolution is to Hezbollah in Lebanon,” Ross told me. “If it looks as if the Israelis are going to destroy Hezbollah, you can see Iran threatening Israel, and they begin to change the readiness of their forces. This could set in motion a chain of events that would be like ‘Guns of August’ on steroids.”</w:t>
      </w:r>
      <w:r w:rsidRPr="0009747E">
        <w:rPr>
          <w:sz w:val="12"/>
        </w:rPr>
        <w:t xml:space="preserve">¶ </w:t>
      </w:r>
      <w:r w:rsidRPr="0009747E">
        <w:rPr>
          <w:sz w:val="14"/>
        </w:rPr>
        <w:t>Imagine that Israel detects a mobilization of Iran’s rocket force or the sudden movement of mobile missile launchers. Does Israel assume the Iranians are bluffing, or that they are not? And would Israel have time to figure this out? Or imagine the opposite: Might Iran, which will have no second-strike capability for many years -- that is, no reserve of nuclear weapons to respond with in an exchange -- feel compelled to attack Israel first, knowing that it has no second chance?</w:t>
      </w:r>
      <w:r w:rsidRPr="0009747E">
        <w:rPr>
          <w:sz w:val="12"/>
        </w:rPr>
        <w:t xml:space="preserve">¶ </w:t>
      </w:r>
      <w:r w:rsidRPr="0009747E">
        <w:rPr>
          <w:sz w:val="14"/>
        </w:rPr>
        <w:t xml:space="preserve">Bruce </w:t>
      </w:r>
      <w:r w:rsidRPr="0009747E">
        <w:rPr>
          <w:rStyle w:val="StyleBoldUnderline"/>
        </w:rPr>
        <w:t>Blair</w:t>
      </w:r>
      <w:r w:rsidRPr="0009747E">
        <w:rPr>
          <w:sz w:val="14"/>
        </w:rPr>
        <w:t xml:space="preserve">, the co-founder of the nuclear disarmament group Global Zero and </w:t>
      </w:r>
      <w:r w:rsidRPr="0009747E">
        <w:rPr>
          <w:rStyle w:val="StyleBoldUnderline"/>
        </w:rPr>
        <w:t>an expert on nuclear strategy,</w:t>
      </w:r>
      <w:r w:rsidRPr="0009747E">
        <w:rPr>
          <w:sz w:val="14"/>
        </w:rPr>
        <w:t xml:space="preserve"> </w:t>
      </w:r>
      <w:r w:rsidRPr="0009747E">
        <w:rPr>
          <w:rStyle w:val="StyleBoldUnderline"/>
        </w:rPr>
        <w:t>told me</w:t>
      </w:r>
      <w:r w:rsidRPr="0009747E">
        <w:rPr>
          <w:sz w:val="14"/>
        </w:rPr>
        <w:t xml:space="preserve"> that </w:t>
      </w:r>
      <w:r w:rsidRPr="00DA0C10">
        <w:rPr>
          <w:rStyle w:val="StyleBoldUnderline"/>
          <w:highlight w:val="green"/>
        </w:rPr>
        <w:t>in a</w:t>
      </w:r>
      <w:r w:rsidRPr="0009747E">
        <w:rPr>
          <w:rStyle w:val="StyleBoldUnderline"/>
        </w:rPr>
        <w:t xml:space="preserve"> sudden </w:t>
      </w:r>
      <w:r w:rsidRPr="00DA0C10">
        <w:rPr>
          <w:rStyle w:val="StyleBoldUnderline"/>
          <w:highlight w:val="green"/>
        </w:rPr>
        <w:t>crisis</w:t>
      </w:r>
      <w:r w:rsidRPr="00DA0C10">
        <w:rPr>
          <w:sz w:val="14"/>
          <w:highlight w:val="green"/>
        </w:rPr>
        <w:t xml:space="preserve"> </w:t>
      </w:r>
      <w:r w:rsidRPr="00DA0C10">
        <w:rPr>
          <w:rStyle w:val="StyleBoldUnderline"/>
          <w:highlight w:val="green"/>
        </w:rPr>
        <w:t>Iran and Israel might</w:t>
      </w:r>
      <w:r w:rsidRPr="0009747E">
        <w:rPr>
          <w:sz w:val="14"/>
        </w:rPr>
        <w:t xml:space="preserve"> each </w:t>
      </w:r>
      <w:r w:rsidRPr="00DA0C10">
        <w:rPr>
          <w:rStyle w:val="StyleBoldUnderline"/>
          <w:highlight w:val="green"/>
        </w:rPr>
        <w:t>abandon</w:t>
      </w:r>
      <w:r w:rsidRPr="0009747E">
        <w:rPr>
          <w:rStyle w:val="StyleBoldUnderline"/>
        </w:rPr>
        <w:t xml:space="preserve"> traditional peacetime </w:t>
      </w:r>
      <w:r w:rsidRPr="00DA0C10">
        <w:rPr>
          <w:rStyle w:val="StyleBoldUnderline"/>
          <w:highlight w:val="green"/>
        </w:rPr>
        <w:t>safeguards</w:t>
      </w:r>
      <w:r w:rsidRPr="00DA0C10">
        <w:rPr>
          <w:sz w:val="14"/>
          <w:highlight w:val="green"/>
        </w:rPr>
        <w:t xml:space="preserve">, </w:t>
      </w:r>
      <w:r w:rsidRPr="00DA0C10">
        <w:rPr>
          <w:rStyle w:val="StyleBoldUnderline"/>
          <w:highlight w:val="green"/>
        </w:rPr>
        <w:t>making</w:t>
      </w:r>
      <w:r w:rsidRPr="0009747E">
        <w:rPr>
          <w:rStyle w:val="StyleBoldUnderline"/>
        </w:rPr>
        <w:t xml:space="preserve"> an </w:t>
      </w:r>
      <w:r w:rsidRPr="00DA0C10">
        <w:rPr>
          <w:rStyle w:val="StyleBoldUnderline"/>
          <w:highlight w:val="green"/>
        </w:rPr>
        <w:t>accidental exchange</w:t>
      </w:r>
      <w:r w:rsidRPr="0009747E">
        <w:rPr>
          <w:rStyle w:val="StyleBoldUnderline"/>
        </w:rPr>
        <w:t xml:space="preserve"> more </w:t>
      </w:r>
      <w:r w:rsidRPr="00DA0C10">
        <w:rPr>
          <w:rStyle w:val="StyleBoldUnderline"/>
          <w:highlight w:val="green"/>
        </w:rPr>
        <w:t>likely</w:t>
      </w:r>
      <w:r w:rsidRPr="00DA0C10">
        <w:rPr>
          <w:sz w:val="14"/>
          <w:highlight w:val="green"/>
        </w:rPr>
        <w:t>.</w:t>
      </w:r>
      <w:r w:rsidRPr="0009747E">
        <w:rPr>
          <w:sz w:val="12"/>
        </w:rPr>
        <w:t xml:space="preserve">¶ </w:t>
      </w:r>
      <w:r w:rsidRPr="0009747E">
        <w:rPr>
          <w:sz w:val="14"/>
        </w:rPr>
        <w:t>“</w:t>
      </w:r>
      <w:r w:rsidRPr="0009747E">
        <w:rPr>
          <w:rStyle w:val="StyleBoldUnderline"/>
        </w:rPr>
        <w:t>A confrontation</w:t>
      </w:r>
      <w:r w:rsidRPr="0009747E">
        <w:rPr>
          <w:sz w:val="14"/>
        </w:rPr>
        <w:t xml:space="preserve"> that brings the two nuclear-armed states to a boiling point </w:t>
      </w:r>
      <w:r w:rsidRPr="0009747E">
        <w:rPr>
          <w:rStyle w:val="StyleBoldUnderline"/>
        </w:rPr>
        <w:t>would</w:t>
      </w:r>
      <w:r w:rsidRPr="0009747E">
        <w:rPr>
          <w:sz w:val="14"/>
        </w:rPr>
        <w:t xml:space="preserve"> likely </w:t>
      </w:r>
      <w:r w:rsidRPr="0009747E">
        <w:rPr>
          <w:rStyle w:val="StyleBoldUnderline"/>
        </w:rPr>
        <w:t>lead them to raise the launch- readiness of their forces</w:t>
      </w:r>
      <w:r w:rsidRPr="0009747E">
        <w:rPr>
          <w:sz w:val="14"/>
        </w:rPr>
        <w:t xml:space="preserve"> -- mating warheads to delivery vehicles and preparing to fire on short notice,” he said. “</w:t>
      </w:r>
      <w:r w:rsidRPr="0009747E">
        <w:rPr>
          <w:rStyle w:val="StyleBoldUnderline"/>
        </w:rPr>
        <w:t>Missiles</w:t>
      </w:r>
      <w:r w:rsidRPr="0009747E">
        <w:rPr>
          <w:sz w:val="14"/>
        </w:rPr>
        <w:t xml:space="preserve"> put </w:t>
      </w:r>
      <w:r w:rsidRPr="0009747E">
        <w:rPr>
          <w:rStyle w:val="StyleBoldUnderline"/>
        </w:rPr>
        <w:t>on hair-trigger alert</w:t>
      </w:r>
      <w:r w:rsidRPr="0009747E">
        <w:rPr>
          <w:sz w:val="14"/>
        </w:rPr>
        <w:t xml:space="preserve"> also obviously </w:t>
      </w:r>
      <w:r w:rsidRPr="006A12CE">
        <w:rPr>
          <w:rStyle w:val="StyleBoldUnderline"/>
          <w:highlight w:val="green"/>
        </w:rPr>
        <w:t>increase the danger of</w:t>
      </w:r>
      <w:r w:rsidRPr="0009747E">
        <w:rPr>
          <w:sz w:val="14"/>
        </w:rPr>
        <w:t xml:space="preserve"> their </w:t>
      </w:r>
      <w:r w:rsidRPr="006A12CE">
        <w:rPr>
          <w:rStyle w:val="StyleBoldUnderline"/>
          <w:highlight w:val="green"/>
        </w:rPr>
        <w:t>launch</w:t>
      </w:r>
      <w:r w:rsidRPr="006A12CE">
        <w:rPr>
          <w:sz w:val="14"/>
          <w:highlight w:val="green"/>
        </w:rPr>
        <w:t xml:space="preserve"> a</w:t>
      </w:r>
      <w:r w:rsidRPr="0009747E">
        <w:rPr>
          <w:sz w:val="14"/>
        </w:rPr>
        <w:t xml:space="preserve">nd release </w:t>
      </w:r>
      <w:r w:rsidRPr="006A12CE">
        <w:rPr>
          <w:rStyle w:val="StyleBoldUnderline"/>
          <w:highlight w:val="green"/>
        </w:rPr>
        <w:t>on false warning</w:t>
      </w:r>
      <w:r w:rsidRPr="0009747E">
        <w:rPr>
          <w:sz w:val="14"/>
        </w:rPr>
        <w:t xml:space="preserve"> of attack -- false indications that the other side has initiated an attack.”</w:t>
      </w:r>
      <w:r w:rsidRPr="0009747E">
        <w:rPr>
          <w:sz w:val="12"/>
        </w:rPr>
        <w:t xml:space="preserve">¶ </w:t>
      </w:r>
      <w:proofErr w:type="gramStart"/>
      <w:r w:rsidRPr="0009747E">
        <w:rPr>
          <w:rStyle w:val="StyleBoldUnderline"/>
        </w:rPr>
        <w:t>Then</w:t>
      </w:r>
      <w:proofErr w:type="gramEnd"/>
      <w:r w:rsidRPr="0009747E">
        <w:rPr>
          <w:rStyle w:val="StyleBoldUnderline"/>
        </w:rPr>
        <w:t xml:space="preserve"> comes the problem of </w:t>
      </w:r>
      <w:r w:rsidRPr="006A12CE">
        <w:rPr>
          <w:rStyle w:val="StyleBoldUnderline"/>
          <w:highlight w:val="green"/>
        </w:rPr>
        <w:t>misinterpreted data</w:t>
      </w:r>
      <w:r w:rsidRPr="0009747E">
        <w:rPr>
          <w:sz w:val="14"/>
        </w:rPr>
        <w:t>, Blair said. “Intelligence failures in the midst of a nuclear crisis could readily lead to a false impression that the other side has decided to attack, and induce the other side to launch a preemptive strike.”</w:t>
      </w:r>
      <w:r w:rsidRPr="0009747E">
        <w:rPr>
          <w:sz w:val="12"/>
        </w:rPr>
        <w:t xml:space="preserve">¶ </w:t>
      </w:r>
      <w:r w:rsidRPr="0009747E">
        <w:rPr>
          <w:sz w:val="14"/>
        </w:rPr>
        <w:t>‘Cognitive Bias’</w:t>
      </w:r>
      <w:r w:rsidRPr="0009747E">
        <w:rPr>
          <w:sz w:val="12"/>
        </w:rPr>
        <w:t xml:space="preserve">¶ </w:t>
      </w:r>
      <w:r w:rsidRPr="0009747E">
        <w:rPr>
          <w:sz w:val="14"/>
        </w:rPr>
        <w:t xml:space="preserve">Blair notes that </w:t>
      </w:r>
      <w:r w:rsidRPr="0009747E">
        <w:rPr>
          <w:rStyle w:val="StyleBoldUnderline"/>
        </w:rPr>
        <w:t>in a crisis it isn’t irrational to expect an attack,</w:t>
      </w:r>
      <w:r w:rsidRPr="0009747E">
        <w:rPr>
          <w:sz w:val="14"/>
        </w:rPr>
        <w:t xml:space="preserve"> and </w:t>
      </w:r>
      <w:r w:rsidRPr="0009747E">
        <w:rPr>
          <w:rStyle w:val="StyleBoldUnderline"/>
        </w:rPr>
        <w:t>this</w:t>
      </w:r>
      <w:r w:rsidRPr="0009747E">
        <w:rPr>
          <w:sz w:val="14"/>
        </w:rPr>
        <w:t xml:space="preserve"> expectation </w:t>
      </w:r>
      <w:r w:rsidRPr="006A12CE">
        <w:rPr>
          <w:rStyle w:val="StyleBoldUnderline"/>
          <w:highlight w:val="green"/>
        </w:rPr>
        <w:t>makes it more likely</w:t>
      </w:r>
      <w:r w:rsidRPr="0009747E">
        <w:rPr>
          <w:sz w:val="14"/>
        </w:rPr>
        <w:t xml:space="preserve"> that </w:t>
      </w:r>
      <w:r w:rsidRPr="0009747E">
        <w:rPr>
          <w:rStyle w:val="StyleBoldUnderline"/>
        </w:rPr>
        <w:t>a leader will</w:t>
      </w:r>
      <w:r w:rsidRPr="0009747E">
        <w:rPr>
          <w:sz w:val="14"/>
        </w:rPr>
        <w:t xml:space="preserve"> </w:t>
      </w:r>
      <w:r w:rsidRPr="0009747E">
        <w:rPr>
          <w:rStyle w:val="StyleBoldUnderline"/>
        </w:rPr>
        <w:t>read the worst</w:t>
      </w:r>
      <w:r w:rsidRPr="0009747E">
        <w:rPr>
          <w:sz w:val="14"/>
        </w:rPr>
        <w:t xml:space="preserve"> into incomplete intelligence. “</w:t>
      </w:r>
      <w:r w:rsidRPr="0009747E">
        <w:rPr>
          <w:rStyle w:val="StyleBoldUnderline"/>
        </w:rPr>
        <w:t>This</w:t>
      </w:r>
      <w:r w:rsidRPr="0009747E">
        <w:rPr>
          <w:sz w:val="14"/>
        </w:rPr>
        <w:t xml:space="preserve"> predisposition </w:t>
      </w:r>
      <w:r w:rsidRPr="0009747E">
        <w:rPr>
          <w:rStyle w:val="StyleBoldUnderline"/>
        </w:rPr>
        <w:t>is a</w:t>
      </w:r>
      <w:r w:rsidRPr="0009747E">
        <w:rPr>
          <w:sz w:val="14"/>
        </w:rPr>
        <w:t xml:space="preserve"> </w:t>
      </w:r>
      <w:r w:rsidRPr="006A12CE">
        <w:rPr>
          <w:rStyle w:val="StyleBoldUnderline"/>
          <w:highlight w:val="green"/>
        </w:rPr>
        <w:t>cognitive bias</w:t>
      </w:r>
      <w:r w:rsidRPr="0009747E">
        <w:rPr>
          <w:sz w:val="14"/>
        </w:rPr>
        <w:t xml:space="preserve"> </w:t>
      </w:r>
      <w:r w:rsidRPr="0009747E">
        <w:rPr>
          <w:rStyle w:val="StyleBoldUnderline"/>
        </w:rPr>
        <w:t xml:space="preserve">that </w:t>
      </w:r>
      <w:r w:rsidRPr="006A12CE">
        <w:rPr>
          <w:rStyle w:val="StyleBoldUnderline"/>
          <w:highlight w:val="green"/>
        </w:rPr>
        <w:t>increases the danger</w:t>
      </w:r>
      <w:r w:rsidRPr="0009747E">
        <w:rPr>
          <w:sz w:val="14"/>
        </w:rPr>
        <w:t xml:space="preserve"> that </w:t>
      </w:r>
      <w:r w:rsidRPr="0009747E">
        <w:rPr>
          <w:rStyle w:val="StyleBoldUnderline"/>
        </w:rPr>
        <w:t>one side will</w:t>
      </w:r>
      <w:r w:rsidRPr="0009747E">
        <w:rPr>
          <w:sz w:val="14"/>
        </w:rPr>
        <w:t xml:space="preserve"> </w:t>
      </w:r>
      <w:r w:rsidRPr="0009747E">
        <w:rPr>
          <w:rStyle w:val="StyleBoldUnderline"/>
        </w:rPr>
        <w:t>jump the gun</w:t>
      </w:r>
      <w:r w:rsidRPr="0009747E">
        <w:rPr>
          <w:sz w:val="14"/>
        </w:rPr>
        <w:t xml:space="preserve"> on the basis of incorrect information,” he said.</w:t>
      </w:r>
      <w:r w:rsidRPr="0009747E">
        <w:rPr>
          <w:sz w:val="12"/>
        </w:rPr>
        <w:t xml:space="preserve">¶ </w:t>
      </w:r>
      <w:r w:rsidRPr="0009747E">
        <w:rPr>
          <w:sz w:val="14"/>
        </w:rPr>
        <w:t xml:space="preserve">Ross told me that </w:t>
      </w:r>
      <w:r w:rsidRPr="0009747E">
        <w:rPr>
          <w:rStyle w:val="StyleBoldUnderline"/>
        </w:rPr>
        <w:t>Iran’s</w:t>
      </w:r>
      <w:r w:rsidRPr="0009747E">
        <w:rPr>
          <w:sz w:val="14"/>
        </w:rPr>
        <w:t xml:space="preserve"> relative </w:t>
      </w:r>
      <w:r w:rsidRPr="006A12CE">
        <w:rPr>
          <w:rStyle w:val="StyleBoldUnderline"/>
          <w:highlight w:val="green"/>
        </w:rPr>
        <w:t>proximity</w:t>
      </w:r>
      <w:r w:rsidRPr="0009747E">
        <w:rPr>
          <w:rStyle w:val="StyleBoldUnderline"/>
        </w:rPr>
        <w:t xml:space="preserve"> to Israel </w:t>
      </w:r>
      <w:r w:rsidRPr="006A12CE">
        <w:rPr>
          <w:rStyle w:val="StyleBoldUnderline"/>
          <w:highlight w:val="green"/>
        </w:rPr>
        <w:t>and the</w:t>
      </w:r>
      <w:r w:rsidRPr="006A12CE">
        <w:rPr>
          <w:sz w:val="14"/>
          <w:highlight w:val="green"/>
        </w:rPr>
        <w:t xml:space="preserve"> </w:t>
      </w:r>
      <w:r w:rsidRPr="006A12CE">
        <w:rPr>
          <w:rStyle w:val="StyleBoldUnderline"/>
          <w:highlight w:val="green"/>
        </w:rPr>
        <w:t>total absence of ties</w:t>
      </w:r>
      <w:r w:rsidRPr="0009747E">
        <w:rPr>
          <w:sz w:val="14"/>
        </w:rPr>
        <w:t xml:space="preserve"> between the two countries -- the thought of Iran agreeing to maintain a hot line with a country whose existence it doesn’t recognize is far-fetched -- </w:t>
      </w:r>
      <w:r w:rsidRPr="006A12CE">
        <w:rPr>
          <w:rStyle w:val="StyleBoldUnderline"/>
          <w:highlight w:val="green"/>
        </w:rPr>
        <w:t>make the situation</w:t>
      </w:r>
      <w:r w:rsidRPr="006A12CE">
        <w:rPr>
          <w:sz w:val="14"/>
          <w:highlight w:val="green"/>
        </w:rPr>
        <w:t xml:space="preserve"> </w:t>
      </w:r>
      <w:r w:rsidRPr="006A12CE">
        <w:rPr>
          <w:rStyle w:val="StyleBoldUnderline"/>
          <w:highlight w:val="green"/>
        </w:rPr>
        <w:t>even more hazardous</w:t>
      </w:r>
      <w:r w:rsidRPr="0009747E">
        <w:rPr>
          <w:rStyle w:val="StyleBoldUnderline"/>
        </w:rPr>
        <w:t>.</w:t>
      </w:r>
      <w:r w:rsidRPr="0009747E">
        <w:rPr>
          <w:sz w:val="14"/>
        </w:rPr>
        <w:t xml:space="preserve"> “This is not the Cold War,” he said. “In this situation </w:t>
      </w:r>
      <w:r w:rsidRPr="0009747E">
        <w:rPr>
          <w:rStyle w:val="StyleBoldUnderline"/>
        </w:rPr>
        <w:t>we don’t have</w:t>
      </w:r>
      <w:r w:rsidRPr="0009747E">
        <w:rPr>
          <w:sz w:val="14"/>
        </w:rPr>
        <w:t xml:space="preserve"> </w:t>
      </w:r>
      <w:r w:rsidRPr="0009747E">
        <w:rPr>
          <w:rStyle w:val="StyleBoldUnderline"/>
        </w:rPr>
        <w:t>any communications channels</w:t>
      </w:r>
      <w:r w:rsidRPr="0009747E">
        <w:rPr>
          <w:sz w:val="14"/>
        </w:rPr>
        <w:t>. Iran and Israel have zero communications. And even in the Cold War we nearly had a nuclear war. We were much closer than we realized.”</w:t>
      </w:r>
      <w:r w:rsidRPr="0009747E">
        <w:rPr>
          <w:sz w:val="12"/>
        </w:rPr>
        <w:t xml:space="preserve">¶ </w:t>
      </w:r>
      <w:proofErr w:type="gramStart"/>
      <w:r w:rsidRPr="0009747E">
        <w:rPr>
          <w:rStyle w:val="StyleBoldUnderline"/>
        </w:rPr>
        <w:t>The</w:t>
      </w:r>
      <w:proofErr w:type="gramEnd"/>
      <w:r w:rsidRPr="0009747E">
        <w:rPr>
          <w:rStyle w:val="StyleBoldUnderline"/>
        </w:rPr>
        <w:t xml:space="preserve"> answer</w:t>
      </w:r>
      <w:r w:rsidRPr="0009747E">
        <w:rPr>
          <w:sz w:val="14"/>
        </w:rPr>
        <w:t xml:space="preserve"> to this predicament </w:t>
      </w:r>
      <w:r w:rsidRPr="0009747E">
        <w:rPr>
          <w:rStyle w:val="StyleBoldUnderline"/>
        </w:rPr>
        <w:t>is to</w:t>
      </w:r>
      <w:r w:rsidRPr="0009747E">
        <w:rPr>
          <w:sz w:val="14"/>
        </w:rPr>
        <w:t xml:space="preserve"> </w:t>
      </w:r>
      <w:r w:rsidRPr="0009747E">
        <w:rPr>
          <w:rStyle w:val="StyleBoldUnderline"/>
        </w:rPr>
        <w:t>deny Iran nuclear weapons</w:t>
      </w:r>
      <w:r w:rsidRPr="0009747E">
        <w:rPr>
          <w:sz w:val="14"/>
        </w:rPr>
        <w:t xml:space="preserve">, but </w:t>
      </w:r>
      <w:r w:rsidRPr="0009747E">
        <w:rPr>
          <w:rStyle w:val="StyleBoldUnderline"/>
        </w:rPr>
        <w:t>not through an attack</w:t>
      </w:r>
      <w:r w:rsidRPr="0009747E">
        <w:rPr>
          <w:sz w:val="14"/>
        </w:rPr>
        <w:t xml:space="preserve"> on its nuclear facilities, at least not now. “The liabilities of preemptive attack on Iran’s nuclear program vastly outweigh the benefits,” Blair said. “But certainly Iran’s program must be stopped before it reaches fruition with a nuclear weapons delivery capability.”</w:t>
      </w:r>
    </w:p>
    <w:p w:rsidR="007706CC" w:rsidRDefault="007706CC" w:rsidP="007706CC">
      <w:pPr>
        <w:pStyle w:val="Heading4"/>
      </w:pPr>
      <w:r>
        <w:t>Indo-Pak war on the brink – recent tensions over Kashmir prove</w:t>
      </w:r>
    </w:p>
    <w:p w:rsidR="007706CC" w:rsidRDefault="007706CC" w:rsidP="007706CC">
      <w:proofErr w:type="spellStart"/>
      <w:r w:rsidRPr="00965E76">
        <w:rPr>
          <w:rStyle w:val="StyleStyleBold12pt"/>
        </w:rPr>
        <w:t>Jayasekera</w:t>
      </w:r>
      <w:proofErr w:type="spellEnd"/>
      <w:r w:rsidRPr="00965E76">
        <w:rPr>
          <w:rStyle w:val="StyleStyleBold12pt"/>
        </w:rPr>
        <w:t xml:space="preserve"> 6-12</w:t>
      </w:r>
      <w:r>
        <w:t xml:space="preserve"> (</w:t>
      </w:r>
      <w:proofErr w:type="spellStart"/>
      <w:r>
        <w:t>Deepal</w:t>
      </w:r>
      <w:proofErr w:type="spellEnd"/>
      <w:r>
        <w:t>, writer for the International Committee of the Fourth International, “New flare-up of Indo-Pakistani tensions in disputed Kashmir”, 6/12/13, http://www.wsws.org/en/articles/2013/06/12/indi-j12.html)</w:t>
      </w:r>
    </w:p>
    <w:p w:rsidR="007706CC" w:rsidRPr="00965E76" w:rsidRDefault="007706CC" w:rsidP="007706CC"/>
    <w:p w:rsidR="007706CC" w:rsidRPr="00635497" w:rsidRDefault="007706CC" w:rsidP="007706CC">
      <w:pPr>
        <w:rPr>
          <w:sz w:val="16"/>
        </w:rPr>
      </w:pPr>
      <w:r w:rsidRPr="00635497">
        <w:rPr>
          <w:sz w:val="16"/>
        </w:rPr>
        <w:t xml:space="preserve">India has claimed that </w:t>
      </w:r>
      <w:r w:rsidRPr="00F61EB6">
        <w:rPr>
          <w:rStyle w:val="StyleBoldUnderline"/>
        </w:rPr>
        <w:t xml:space="preserve">a junior </w:t>
      </w:r>
      <w:r w:rsidRPr="006A12CE">
        <w:rPr>
          <w:rStyle w:val="StyleBoldUnderline"/>
          <w:highlight w:val="green"/>
        </w:rPr>
        <w:t>Indian army officer was killed</w:t>
      </w:r>
      <w:r w:rsidRPr="00635497">
        <w:rPr>
          <w:sz w:val="16"/>
        </w:rPr>
        <w:t xml:space="preserve"> late last week </w:t>
      </w:r>
      <w:r w:rsidRPr="006A12CE">
        <w:rPr>
          <w:rStyle w:val="StyleBoldUnderline"/>
          <w:highlight w:val="green"/>
        </w:rPr>
        <w:t xml:space="preserve">when Pakistan’s military </w:t>
      </w:r>
      <w:r w:rsidRPr="006A12CE">
        <w:rPr>
          <w:rStyle w:val="Emphasis"/>
          <w:highlight w:val="green"/>
        </w:rPr>
        <w:t>shelled Indian positions</w:t>
      </w:r>
      <w:r w:rsidRPr="00635497">
        <w:rPr>
          <w:sz w:val="16"/>
        </w:rPr>
        <w:t xml:space="preserve"> </w:t>
      </w:r>
      <w:r w:rsidRPr="00F61EB6">
        <w:rPr>
          <w:rStyle w:val="StyleBoldUnderline"/>
        </w:rPr>
        <w:t>across the Line of Control</w:t>
      </w:r>
      <w:r w:rsidRPr="00635497">
        <w:rPr>
          <w:sz w:val="16"/>
        </w:rPr>
        <w:t xml:space="preserve"> (</w:t>
      </w:r>
      <w:proofErr w:type="spellStart"/>
      <w:r w:rsidRPr="00635497">
        <w:rPr>
          <w:sz w:val="16"/>
        </w:rPr>
        <w:t>LoC</w:t>
      </w:r>
      <w:proofErr w:type="spellEnd"/>
      <w:r w:rsidRPr="00635497">
        <w:rPr>
          <w:sz w:val="16"/>
        </w:rPr>
        <w:t xml:space="preserve">) </w:t>
      </w:r>
      <w:r w:rsidRPr="00F61EB6">
        <w:rPr>
          <w:rStyle w:val="StyleBoldUnderline"/>
        </w:rPr>
        <w:t>that divides</w:t>
      </w:r>
      <w:r w:rsidRPr="00635497">
        <w:rPr>
          <w:sz w:val="16"/>
        </w:rPr>
        <w:t xml:space="preserve"> Indian- and Pakistani-controlled </w:t>
      </w:r>
      <w:r w:rsidRPr="00F61EB6">
        <w:rPr>
          <w:rStyle w:val="StyleBoldUnderline"/>
        </w:rPr>
        <w:t>Kashmir.</w:t>
      </w:r>
      <w:r w:rsidRPr="00635497">
        <w:rPr>
          <w:sz w:val="16"/>
        </w:rPr>
        <w:t xml:space="preserve"> Pakistan has denied the Indian charge that it violated a 2003 ceasefire without provocation.</w:t>
      </w:r>
      <w:r w:rsidRPr="00635497">
        <w:rPr>
          <w:sz w:val="12"/>
        </w:rPr>
        <w:t>¶</w:t>
      </w:r>
      <w:r w:rsidRPr="00635497">
        <w:rPr>
          <w:sz w:val="16"/>
        </w:rPr>
        <w:t xml:space="preserve"> However, in contrast with last January, when New Delhi responded to an alleged Pakistani incursion across the </w:t>
      </w:r>
      <w:proofErr w:type="spellStart"/>
      <w:r w:rsidRPr="00635497">
        <w:rPr>
          <w:sz w:val="16"/>
        </w:rPr>
        <w:t>LoC</w:t>
      </w:r>
      <w:proofErr w:type="spellEnd"/>
      <w:r w:rsidRPr="00635497">
        <w:rPr>
          <w:sz w:val="16"/>
        </w:rPr>
        <w:t xml:space="preserve"> with repeated cross-border firing and provocative public statements, its response to the latest border fatality has been cautious and subdued.</w:t>
      </w:r>
      <w:r w:rsidRPr="00635497">
        <w:rPr>
          <w:sz w:val="12"/>
        </w:rPr>
        <w:t>¶</w:t>
      </w:r>
      <w:r w:rsidRPr="00635497">
        <w:rPr>
          <w:sz w:val="16"/>
        </w:rPr>
        <w:t xml:space="preserve"> Indian army spokesman S.N. </w:t>
      </w:r>
      <w:proofErr w:type="spellStart"/>
      <w:r w:rsidRPr="00635497">
        <w:rPr>
          <w:sz w:val="16"/>
        </w:rPr>
        <w:t>Acharya</w:t>
      </w:r>
      <w:proofErr w:type="spellEnd"/>
      <w:r w:rsidRPr="00635497">
        <w:rPr>
          <w:sz w:val="16"/>
        </w:rPr>
        <w:t xml:space="preserve"> told the media that </w:t>
      </w:r>
      <w:proofErr w:type="spellStart"/>
      <w:r w:rsidRPr="00635497">
        <w:rPr>
          <w:sz w:val="16"/>
        </w:rPr>
        <w:t>Naib</w:t>
      </w:r>
      <w:proofErr w:type="spellEnd"/>
      <w:r w:rsidRPr="00635497">
        <w:rPr>
          <w:sz w:val="16"/>
        </w:rPr>
        <w:t xml:space="preserve"> </w:t>
      </w:r>
      <w:proofErr w:type="spellStart"/>
      <w:r w:rsidRPr="00635497">
        <w:rPr>
          <w:sz w:val="16"/>
        </w:rPr>
        <w:t>Subedar</w:t>
      </w:r>
      <w:proofErr w:type="spellEnd"/>
      <w:r w:rsidRPr="00635497">
        <w:rPr>
          <w:sz w:val="16"/>
        </w:rPr>
        <w:t xml:space="preserve"> </w:t>
      </w:r>
      <w:proofErr w:type="spellStart"/>
      <w:r w:rsidRPr="00635497">
        <w:rPr>
          <w:sz w:val="16"/>
        </w:rPr>
        <w:t>Bachchan</w:t>
      </w:r>
      <w:proofErr w:type="spellEnd"/>
      <w:r w:rsidRPr="00635497">
        <w:rPr>
          <w:sz w:val="16"/>
        </w:rPr>
        <w:t xml:space="preserve"> </w:t>
      </w:r>
      <w:r w:rsidRPr="008F5616">
        <w:rPr>
          <w:rStyle w:val="StyleBoldUnderline"/>
        </w:rPr>
        <w:t>Singh had been hit last Friday by “</w:t>
      </w:r>
      <w:r w:rsidRPr="006A7488">
        <w:rPr>
          <w:rStyle w:val="Emphasis"/>
          <w:highlight w:val="green"/>
        </w:rPr>
        <w:t xml:space="preserve">unprovoked firing from across the </w:t>
      </w:r>
      <w:proofErr w:type="spellStart"/>
      <w:r w:rsidRPr="006A7488">
        <w:rPr>
          <w:rStyle w:val="Emphasis"/>
          <w:highlight w:val="green"/>
        </w:rPr>
        <w:t>LoC</w:t>
      </w:r>
      <w:proofErr w:type="spellEnd"/>
      <w:r w:rsidRPr="006A7488">
        <w:rPr>
          <w:sz w:val="16"/>
          <w:highlight w:val="green"/>
        </w:rPr>
        <w:t>”</w:t>
      </w:r>
      <w:r w:rsidRPr="00635497">
        <w:rPr>
          <w:sz w:val="16"/>
        </w:rPr>
        <w:t xml:space="preserve"> and succumbed to his injuries before he could be evacuated to a hospital. The incident reportedly took place in the </w:t>
      </w:r>
      <w:proofErr w:type="spellStart"/>
      <w:r w:rsidRPr="00635497">
        <w:rPr>
          <w:sz w:val="16"/>
        </w:rPr>
        <w:t>Poonch</w:t>
      </w:r>
      <w:proofErr w:type="spellEnd"/>
      <w:r w:rsidRPr="00635497">
        <w:rPr>
          <w:sz w:val="16"/>
        </w:rPr>
        <w:t xml:space="preserve"> sector, about 180 kilometers southwest of Srinagar, the summer capital of the Indian state of Jammu and Kashmir.</w:t>
      </w:r>
      <w:r w:rsidRPr="00635497">
        <w:rPr>
          <w:sz w:val="12"/>
        </w:rPr>
        <w:t>¶</w:t>
      </w:r>
      <w:r w:rsidRPr="00635497">
        <w:rPr>
          <w:sz w:val="16"/>
        </w:rPr>
        <w:t xml:space="preserve"> </w:t>
      </w:r>
      <w:proofErr w:type="spellStart"/>
      <w:r w:rsidRPr="00635497">
        <w:rPr>
          <w:sz w:val="16"/>
        </w:rPr>
        <w:t>Acharya</w:t>
      </w:r>
      <w:proofErr w:type="spellEnd"/>
      <w:r w:rsidRPr="00635497">
        <w:rPr>
          <w:sz w:val="16"/>
        </w:rPr>
        <w:t xml:space="preserve"> added that </w:t>
      </w:r>
      <w:r w:rsidRPr="008F5616">
        <w:rPr>
          <w:rStyle w:val="StyleBoldUnderline"/>
        </w:rPr>
        <w:t>firing continued for about an hour with what he called “calibrated retaliation” from the Indian side</w:t>
      </w:r>
      <w:r w:rsidRPr="00635497">
        <w:rPr>
          <w:sz w:val="16"/>
        </w:rPr>
        <w:t xml:space="preserve">. After the shelling ended, Indian troops carried out a cordon-and-search operation in the area. </w:t>
      </w:r>
      <w:proofErr w:type="spellStart"/>
      <w:r w:rsidRPr="00635497">
        <w:rPr>
          <w:sz w:val="16"/>
        </w:rPr>
        <w:t>Acharya</w:t>
      </w:r>
      <w:proofErr w:type="spellEnd"/>
      <w:r w:rsidRPr="00635497">
        <w:rPr>
          <w:sz w:val="16"/>
        </w:rPr>
        <w:t xml:space="preserve"> claimed </w:t>
      </w:r>
      <w:r w:rsidRPr="008F5616">
        <w:rPr>
          <w:rStyle w:val="StyleBoldUnderline"/>
        </w:rPr>
        <w:t xml:space="preserve">this incident was </w:t>
      </w:r>
      <w:r w:rsidRPr="006A7488">
        <w:rPr>
          <w:rStyle w:val="StyleBoldUnderline"/>
          <w:highlight w:val="green"/>
        </w:rPr>
        <w:t>the “third successive violation”</w:t>
      </w:r>
      <w:r w:rsidRPr="008F5616">
        <w:rPr>
          <w:rStyle w:val="StyleBoldUnderline"/>
        </w:rPr>
        <w:t xml:space="preserve"> of the</w:t>
      </w:r>
      <w:r w:rsidRPr="00635497">
        <w:rPr>
          <w:sz w:val="16"/>
        </w:rPr>
        <w:t xml:space="preserve"> November 2003 </w:t>
      </w:r>
      <w:r w:rsidRPr="008F5616">
        <w:rPr>
          <w:rStyle w:val="StyleBoldUnderline"/>
        </w:rPr>
        <w:t xml:space="preserve">ceasefire </w:t>
      </w:r>
      <w:r w:rsidRPr="006A7488">
        <w:rPr>
          <w:rStyle w:val="StyleBoldUnderline"/>
          <w:highlight w:val="green"/>
        </w:rPr>
        <w:t xml:space="preserve">by Pakistani troops in a </w:t>
      </w:r>
      <w:r w:rsidRPr="006A7488">
        <w:rPr>
          <w:rStyle w:val="Emphasis"/>
          <w:highlight w:val="green"/>
        </w:rPr>
        <w:t>fortnight</w:t>
      </w:r>
      <w:r w:rsidRPr="00635497">
        <w:rPr>
          <w:rStyle w:val="Emphasis"/>
        </w:rPr>
        <w:t>.</w:t>
      </w:r>
      <w:r w:rsidRPr="00635497">
        <w:rPr>
          <w:sz w:val="12"/>
        </w:rPr>
        <w:t>¶</w:t>
      </w:r>
      <w:r w:rsidRPr="00635497">
        <w:rPr>
          <w:sz w:val="16"/>
        </w:rPr>
        <w:t xml:space="preserve"> Pakistan’s military has denied that any such incident took place. Pakistan military spokesman Mohammad </w:t>
      </w:r>
      <w:proofErr w:type="spellStart"/>
      <w:r w:rsidRPr="00635497">
        <w:rPr>
          <w:sz w:val="16"/>
        </w:rPr>
        <w:t>Atique</w:t>
      </w:r>
      <w:proofErr w:type="spellEnd"/>
      <w:r w:rsidRPr="00635497">
        <w:rPr>
          <w:sz w:val="16"/>
        </w:rPr>
        <w:t xml:space="preserve"> told NBC News, “No Pakistani troops carried out any firing across the </w:t>
      </w:r>
      <w:proofErr w:type="spellStart"/>
      <w:r w:rsidRPr="00635497">
        <w:rPr>
          <w:sz w:val="16"/>
        </w:rPr>
        <w:t>LoC</w:t>
      </w:r>
      <w:proofErr w:type="spellEnd"/>
      <w:r w:rsidRPr="00635497">
        <w:rPr>
          <w:sz w:val="16"/>
        </w:rPr>
        <w:t xml:space="preserve"> on Indian positions.”</w:t>
      </w:r>
    </w:p>
    <w:p w:rsidR="007706CC" w:rsidRPr="0009747E" w:rsidRDefault="007706CC" w:rsidP="007706CC">
      <w:pPr>
        <w:pStyle w:val="Heading4"/>
      </w:pPr>
      <w:r w:rsidRPr="0009747E">
        <w:t xml:space="preserve">Indo-Pak war escalates quickly to extinction---no checks </w:t>
      </w:r>
    </w:p>
    <w:p w:rsidR="007706CC" w:rsidRPr="0009747E" w:rsidRDefault="007706CC" w:rsidP="007706CC">
      <w:r w:rsidRPr="0009747E">
        <w:t xml:space="preserve">Greg </w:t>
      </w:r>
      <w:r w:rsidRPr="0009747E">
        <w:rPr>
          <w:rStyle w:val="StyleStyleBold12pt"/>
        </w:rPr>
        <w:t>Chaffin 11</w:t>
      </w:r>
      <w:r w:rsidRPr="0009747E">
        <w:t>, Research Assistant at Foreign Policy in Focus, July 8, 2011, “Reorienting U.S. Security Strategy in South Asia,” online: http://www.fpif.org/articles/reorienting_us_security_strategy_in_south_asia</w:t>
      </w:r>
    </w:p>
    <w:p w:rsidR="007706CC" w:rsidRPr="0009747E" w:rsidRDefault="007706CC" w:rsidP="007706CC">
      <w:pPr>
        <w:rPr>
          <w:sz w:val="16"/>
        </w:rPr>
      </w:pPr>
      <w:r w:rsidRPr="00515CFD">
        <w:rPr>
          <w:rStyle w:val="StyleBoldUnderline"/>
          <w:highlight w:val="green"/>
        </w:rPr>
        <w:t>The greatest threat</w:t>
      </w:r>
      <w:r w:rsidRPr="0009747E">
        <w:rPr>
          <w:sz w:val="16"/>
        </w:rPr>
        <w:t xml:space="preserve"> to regional security (although curiously not at the top of most lists of U.S. regional concerns) </w:t>
      </w:r>
      <w:r w:rsidRPr="00515CFD">
        <w:rPr>
          <w:rStyle w:val="StyleBoldUnderline"/>
          <w:highlight w:val="green"/>
        </w:rPr>
        <w:t>is</w:t>
      </w:r>
      <w:r w:rsidRPr="0009747E">
        <w:rPr>
          <w:sz w:val="16"/>
        </w:rPr>
        <w:t xml:space="preserve"> the possibility </w:t>
      </w:r>
      <w:r w:rsidRPr="0009747E">
        <w:rPr>
          <w:rStyle w:val="StyleBoldUnderline"/>
        </w:rPr>
        <w:t>that</w:t>
      </w:r>
      <w:r w:rsidRPr="0009747E">
        <w:rPr>
          <w:sz w:val="16"/>
        </w:rPr>
        <w:t xml:space="preserve"> increased </w:t>
      </w:r>
      <w:r w:rsidRPr="00515CFD">
        <w:rPr>
          <w:rStyle w:val="StyleBoldUnderline"/>
          <w:highlight w:val="green"/>
        </w:rPr>
        <w:t>India-Pakistan</w:t>
      </w:r>
      <w:r w:rsidRPr="0009747E">
        <w:rPr>
          <w:rStyle w:val="StyleBoldUnderline"/>
        </w:rPr>
        <w:t xml:space="preserve"> tension will</w:t>
      </w:r>
      <w:r w:rsidRPr="0009747E">
        <w:rPr>
          <w:sz w:val="16"/>
        </w:rPr>
        <w:t xml:space="preserve"> </w:t>
      </w:r>
      <w:r w:rsidRPr="0009747E">
        <w:rPr>
          <w:rStyle w:val="StyleBoldUnderline"/>
        </w:rPr>
        <w:t>erupt into all-out war</w:t>
      </w:r>
      <w:r w:rsidRPr="0009747E">
        <w:rPr>
          <w:sz w:val="16"/>
        </w:rPr>
        <w:t xml:space="preserve"> </w:t>
      </w:r>
      <w:r w:rsidRPr="0009747E">
        <w:rPr>
          <w:rStyle w:val="StyleBoldUnderline"/>
        </w:rPr>
        <w:t>that could</w:t>
      </w:r>
      <w:r w:rsidRPr="0009747E">
        <w:rPr>
          <w:sz w:val="16"/>
        </w:rPr>
        <w:t xml:space="preserve"> </w:t>
      </w:r>
      <w:r w:rsidRPr="0009747E">
        <w:rPr>
          <w:rStyle w:val="StyleBoldUnderline"/>
        </w:rPr>
        <w:t xml:space="preserve">quickly escalate into a </w:t>
      </w:r>
      <w:r w:rsidRPr="00515CFD">
        <w:rPr>
          <w:rStyle w:val="StyleBoldUnderline"/>
          <w:highlight w:val="green"/>
        </w:rPr>
        <w:t>nuclear exchange</w:t>
      </w:r>
      <w:r w:rsidRPr="0009747E">
        <w:rPr>
          <w:sz w:val="16"/>
        </w:rPr>
        <w:t xml:space="preserve">. Indeed, in just the past two decades, the two neighbors have come perilously close to war on several occasions. </w:t>
      </w:r>
      <w:r w:rsidRPr="0009747E">
        <w:rPr>
          <w:rStyle w:val="StyleBoldUnderline"/>
        </w:rPr>
        <w:t xml:space="preserve">India and Pakistan </w:t>
      </w:r>
      <w:r w:rsidRPr="00515CFD">
        <w:rPr>
          <w:rStyle w:val="StyleBoldUnderline"/>
          <w:highlight w:val="green"/>
        </w:rPr>
        <w:t>remain</w:t>
      </w:r>
      <w:r w:rsidRPr="00515CFD">
        <w:rPr>
          <w:sz w:val="16"/>
          <w:highlight w:val="green"/>
        </w:rPr>
        <w:t xml:space="preserve"> </w:t>
      </w:r>
      <w:r w:rsidRPr="00515CFD">
        <w:rPr>
          <w:rStyle w:val="StyleBoldUnderline"/>
          <w:highlight w:val="green"/>
        </w:rPr>
        <w:t>the most likely</w:t>
      </w:r>
      <w:r w:rsidRPr="00515CFD">
        <w:rPr>
          <w:sz w:val="16"/>
          <w:highlight w:val="green"/>
        </w:rPr>
        <w:t xml:space="preserve"> </w:t>
      </w:r>
      <w:r w:rsidRPr="00515CFD">
        <w:rPr>
          <w:rStyle w:val="StyleBoldUnderline"/>
          <w:highlight w:val="green"/>
        </w:rPr>
        <w:t>belligerents</w:t>
      </w:r>
      <w:r w:rsidRPr="0009747E">
        <w:rPr>
          <w:sz w:val="16"/>
        </w:rPr>
        <w:t xml:space="preserve"> in the world </w:t>
      </w:r>
      <w:r w:rsidRPr="0009747E">
        <w:rPr>
          <w:rStyle w:val="StyleBoldUnderline"/>
        </w:rPr>
        <w:t>to engage in</w:t>
      </w:r>
      <w:r w:rsidRPr="0009747E">
        <w:rPr>
          <w:sz w:val="16"/>
        </w:rPr>
        <w:t xml:space="preserve"> </w:t>
      </w:r>
      <w:r w:rsidRPr="0009747E">
        <w:rPr>
          <w:rStyle w:val="StyleBoldUnderline"/>
        </w:rPr>
        <w:t>nuclear war</w:t>
      </w:r>
      <w:r w:rsidRPr="0009747E">
        <w:rPr>
          <w:sz w:val="16"/>
        </w:rPr>
        <w:t xml:space="preserve">. </w:t>
      </w:r>
      <w:r w:rsidRPr="0009747E">
        <w:rPr>
          <w:sz w:val="12"/>
        </w:rPr>
        <w:t>¶</w:t>
      </w:r>
      <w:r w:rsidRPr="0009747E">
        <w:rPr>
          <w:sz w:val="16"/>
        </w:rPr>
        <w:t xml:space="preserve"> </w:t>
      </w:r>
      <w:r w:rsidRPr="0009747E">
        <w:rPr>
          <w:rStyle w:val="StyleBoldUnderline"/>
        </w:rPr>
        <w:t xml:space="preserve">Due to an Indian preponderance of conventional forces, </w:t>
      </w:r>
      <w:r w:rsidRPr="00515CFD">
        <w:rPr>
          <w:rStyle w:val="StyleBoldUnderline"/>
          <w:highlight w:val="green"/>
        </w:rPr>
        <w:t>Pakistan would have a</w:t>
      </w:r>
      <w:r w:rsidRPr="00515CFD">
        <w:rPr>
          <w:sz w:val="16"/>
          <w:highlight w:val="green"/>
        </w:rPr>
        <w:t xml:space="preserve"> </w:t>
      </w:r>
      <w:r w:rsidRPr="00515CFD">
        <w:rPr>
          <w:rStyle w:val="StyleBoldUnderline"/>
          <w:highlight w:val="green"/>
        </w:rPr>
        <w:t>strong incentive to use its nuclear arsenal</w:t>
      </w:r>
      <w:r w:rsidRPr="0009747E">
        <w:rPr>
          <w:rStyle w:val="StyleBoldUnderline"/>
        </w:rPr>
        <w:t xml:space="preserve"> very </w:t>
      </w:r>
      <w:r w:rsidRPr="00515CFD">
        <w:rPr>
          <w:rStyle w:val="StyleBoldUnderline"/>
          <w:highlight w:val="green"/>
        </w:rPr>
        <w:t>early</w:t>
      </w:r>
      <w:r w:rsidRPr="0009747E">
        <w:rPr>
          <w:sz w:val="16"/>
        </w:rPr>
        <w:t xml:space="preserve"> on before a routing of </w:t>
      </w:r>
      <w:r w:rsidRPr="00515CFD">
        <w:rPr>
          <w:sz w:val="16"/>
        </w:rPr>
        <w:t>its military installations</w:t>
      </w:r>
      <w:r w:rsidRPr="0009747E">
        <w:rPr>
          <w:sz w:val="16"/>
        </w:rPr>
        <w:t xml:space="preserve">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09747E">
        <w:rPr>
          <w:rStyle w:val="StyleBoldUnderline"/>
        </w:rPr>
        <w:t>India would respond in kind</w:t>
      </w:r>
      <w:r w:rsidRPr="0009747E">
        <w:rPr>
          <w:sz w:val="16"/>
        </w:rPr>
        <w:t xml:space="preserve">, </w:t>
      </w:r>
      <w:r w:rsidRPr="0009747E">
        <w:rPr>
          <w:rStyle w:val="StyleBoldUnderline"/>
        </w:rPr>
        <w:t>with escalation ensuing</w:t>
      </w:r>
      <w:r w:rsidRPr="0009747E">
        <w:rPr>
          <w:sz w:val="16"/>
        </w:rPr>
        <w:t xml:space="preserve">. </w:t>
      </w:r>
      <w:r w:rsidRPr="0009747E">
        <w:rPr>
          <w:rStyle w:val="StyleBoldUnderline"/>
        </w:rPr>
        <w:t>Neither state possesses tactical nuclear weapons</w:t>
      </w:r>
      <w:r w:rsidRPr="0009747E">
        <w:rPr>
          <w:sz w:val="16"/>
        </w:rPr>
        <w:t xml:space="preserve">, but </w:t>
      </w:r>
      <w:r w:rsidRPr="0009747E">
        <w:rPr>
          <w:rStyle w:val="StyleBoldUnderline"/>
        </w:rPr>
        <w:t>both possess scores of city-sized bombs</w:t>
      </w:r>
      <w:r w:rsidRPr="0009747E">
        <w:rPr>
          <w:sz w:val="16"/>
        </w:rPr>
        <w:t xml:space="preserve"> like those used on Hiroshima and Nagasaki. </w:t>
      </w:r>
      <w:r w:rsidRPr="0009747E">
        <w:rPr>
          <w:sz w:val="12"/>
        </w:rPr>
        <w:t>¶</w:t>
      </w:r>
      <w:r w:rsidRPr="0009747E">
        <w:rPr>
          <w:sz w:val="16"/>
        </w:rPr>
        <w:t xml:space="preserve"> Furthermore, as more damage was inflicted (or as the result of a decapitating strike), </w:t>
      </w:r>
      <w:r w:rsidRPr="00515CFD">
        <w:rPr>
          <w:rStyle w:val="Box"/>
          <w:highlight w:val="green"/>
        </w:rPr>
        <w:t>c</w:t>
      </w:r>
      <w:r w:rsidRPr="0009747E">
        <w:rPr>
          <w:rStyle w:val="StyleBoldUnderline"/>
        </w:rPr>
        <w:t xml:space="preserve">ommand </w:t>
      </w:r>
      <w:r w:rsidRPr="00515CFD">
        <w:rPr>
          <w:rStyle w:val="StyleBoldUnderline"/>
          <w:highlight w:val="green"/>
        </w:rPr>
        <w:t xml:space="preserve">and </w:t>
      </w:r>
      <w:r w:rsidRPr="00515CFD">
        <w:rPr>
          <w:rStyle w:val="Box"/>
          <w:highlight w:val="green"/>
        </w:rPr>
        <w:t>c</w:t>
      </w:r>
      <w:r w:rsidRPr="0009747E">
        <w:rPr>
          <w:rStyle w:val="StyleBoldUnderline"/>
        </w:rPr>
        <w:t>ontrol</w:t>
      </w:r>
      <w:r w:rsidRPr="0009747E">
        <w:rPr>
          <w:sz w:val="16"/>
        </w:rPr>
        <w:t xml:space="preserve"> elements </w:t>
      </w:r>
      <w:r w:rsidRPr="00515CFD">
        <w:rPr>
          <w:rStyle w:val="StyleBoldUnderline"/>
          <w:highlight w:val="green"/>
        </w:rPr>
        <w:t>would be disabled</w:t>
      </w:r>
      <w:r w:rsidRPr="0009747E">
        <w:rPr>
          <w:sz w:val="16"/>
        </w:rPr>
        <w:t xml:space="preserve">, </w:t>
      </w:r>
      <w:r w:rsidRPr="0009747E">
        <w:rPr>
          <w:rStyle w:val="StyleBoldUnderline"/>
        </w:rPr>
        <w:t>leaving</w:t>
      </w:r>
      <w:r w:rsidRPr="0009747E">
        <w:rPr>
          <w:sz w:val="16"/>
        </w:rPr>
        <w:t xml:space="preserve"> </w:t>
      </w:r>
      <w:r w:rsidRPr="0009747E">
        <w:rPr>
          <w:rStyle w:val="StyleBoldUnderline"/>
        </w:rPr>
        <w:t>individual commanders to respond</w:t>
      </w:r>
      <w:r w:rsidRPr="0009747E">
        <w:rPr>
          <w:sz w:val="16"/>
        </w:rPr>
        <w:t xml:space="preserve"> </w:t>
      </w:r>
      <w:r w:rsidRPr="0009747E">
        <w:rPr>
          <w:rStyle w:val="StyleBoldUnderline"/>
        </w:rPr>
        <w:t>in an environment</w:t>
      </w:r>
      <w:r w:rsidRPr="0009747E">
        <w:rPr>
          <w:sz w:val="16"/>
        </w:rPr>
        <w:t xml:space="preserve"> increasingly </w:t>
      </w:r>
      <w:r w:rsidRPr="0009747E">
        <w:rPr>
          <w:rStyle w:val="StyleBoldUnderline"/>
        </w:rPr>
        <w:t>clouded by the fog of war</w:t>
      </w:r>
      <w:r w:rsidRPr="0009747E">
        <w:rPr>
          <w:sz w:val="16"/>
        </w:rPr>
        <w:t xml:space="preserve"> </w:t>
      </w:r>
      <w:r w:rsidRPr="0009747E">
        <w:rPr>
          <w:rStyle w:val="StyleBoldUnderline"/>
        </w:rPr>
        <w:t>and</w:t>
      </w:r>
      <w:r w:rsidRPr="0009747E">
        <w:rPr>
          <w:sz w:val="16"/>
        </w:rPr>
        <w:t xml:space="preserve"> </w:t>
      </w:r>
      <w:r w:rsidRPr="0009747E">
        <w:rPr>
          <w:rStyle w:val="StyleBoldUnderline"/>
        </w:rPr>
        <w:t>decreasing the likelihood</w:t>
      </w:r>
      <w:r w:rsidRPr="0009747E">
        <w:rPr>
          <w:sz w:val="16"/>
        </w:rPr>
        <w:t xml:space="preserve"> that </w:t>
      </w:r>
      <w:r w:rsidRPr="0009747E">
        <w:rPr>
          <w:rStyle w:val="StyleBoldUnderline"/>
        </w:rPr>
        <w:t>either government</w:t>
      </w:r>
      <w:r w:rsidRPr="0009747E">
        <w:rPr>
          <w:sz w:val="16"/>
        </w:rPr>
        <w:t xml:space="preserve"> (what would be left of them) </w:t>
      </w:r>
      <w:r w:rsidRPr="0009747E">
        <w:rPr>
          <w:rStyle w:val="StyleBoldUnderline"/>
        </w:rPr>
        <w:t>would</w:t>
      </w:r>
      <w:r w:rsidRPr="0009747E">
        <w:rPr>
          <w:sz w:val="16"/>
        </w:rPr>
        <w:t xml:space="preserve"> be able to guarantee that their forces would </w:t>
      </w:r>
      <w:r w:rsidRPr="0009747E">
        <w:rPr>
          <w:rStyle w:val="StyleBoldUnderline"/>
        </w:rPr>
        <w:t>follow a negotiated settlement or phased reduction in hostilities</w:t>
      </w:r>
      <w:r w:rsidRPr="0009747E">
        <w:rPr>
          <w:sz w:val="16"/>
        </w:rPr>
        <w:t xml:space="preserve">. As a result </w:t>
      </w:r>
      <w:r w:rsidRPr="00A27635">
        <w:rPr>
          <w:rStyle w:val="StyleBoldUnderline"/>
          <w:highlight w:val="green"/>
        </w:rPr>
        <w:t>any</w:t>
      </w:r>
      <w:r w:rsidRPr="0009747E">
        <w:rPr>
          <w:rStyle w:val="StyleBoldUnderline"/>
        </w:rPr>
        <w:t xml:space="preserve"> such </w:t>
      </w:r>
      <w:r w:rsidRPr="00A27635">
        <w:rPr>
          <w:rStyle w:val="StyleBoldUnderline"/>
          <w:highlight w:val="green"/>
        </w:rPr>
        <w:t>conflict would</w:t>
      </w:r>
      <w:r w:rsidRPr="0009747E">
        <w:rPr>
          <w:sz w:val="16"/>
        </w:rPr>
        <w:t xml:space="preserve"> likely </w:t>
      </w:r>
      <w:r w:rsidRPr="00A27635">
        <w:rPr>
          <w:rStyle w:val="StyleBoldUnderline"/>
          <w:highlight w:val="green"/>
        </w:rPr>
        <w:t>continue to escalate</w:t>
      </w:r>
      <w:r w:rsidRPr="0009747E">
        <w:rPr>
          <w:sz w:val="16"/>
        </w:rPr>
        <w:t xml:space="preserve"> </w:t>
      </w:r>
      <w:r w:rsidRPr="0009747E">
        <w:rPr>
          <w:rStyle w:val="StyleBoldUnderline"/>
        </w:rPr>
        <w:t>until one side</w:t>
      </w:r>
      <w:r w:rsidRPr="0009747E">
        <w:rPr>
          <w:sz w:val="16"/>
        </w:rPr>
        <w:t xml:space="preserve"> incurred an unacceptable or wholly debilitating level of injury or </w:t>
      </w:r>
      <w:r w:rsidRPr="0009747E">
        <w:rPr>
          <w:rStyle w:val="StyleBoldUnderline"/>
        </w:rPr>
        <w:t>exhausted its nuclear arsenal</w:t>
      </w:r>
      <w:r w:rsidRPr="0009747E">
        <w:rPr>
          <w:sz w:val="16"/>
        </w:rPr>
        <w:t xml:space="preserve">. </w:t>
      </w:r>
      <w:r w:rsidRPr="0009747E">
        <w:rPr>
          <w:sz w:val="12"/>
        </w:rPr>
        <w:t>¶</w:t>
      </w:r>
      <w:r w:rsidRPr="0009747E">
        <w:rPr>
          <w:sz w:val="16"/>
        </w:rPr>
        <w:t xml:space="preserve"> </w:t>
      </w:r>
      <w:proofErr w:type="gramStart"/>
      <w:r w:rsidRPr="0009747E">
        <w:rPr>
          <w:rStyle w:val="StyleBoldUnderline"/>
        </w:rPr>
        <w:t>A</w:t>
      </w:r>
      <w:proofErr w:type="gramEnd"/>
      <w:r w:rsidRPr="0009747E">
        <w:rPr>
          <w:rStyle w:val="StyleBoldUnderline"/>
        </w:rPr>
        <w:t xml:space="preserve"> </w:t>
      </w:r>
      <w:r w:rsidRPr="00877585">
        <w:rPr>
          <w:rStyle w:val="StyleBoldUnderline"/>
          <w:highlight w:val="green"/>
        </w:rPr>
        <w:t>nuclear conflict in the subcontinent</w:t>
      </w:r>
      <w:r w:rsidRPr="00877585">
        <w:rPr>
          <w:sz w:val="16"/>
          <w:highlight w:val="green"/>
        </w:rPr>
        <w:t xml:space="preserve"> </w:t>
      </w:r>
      <w:r w:rsidRPr="00877585">
        <w:rPr>
          <w:rStyle w:val="StyleBoldUnderline"/>
          <w:highlight w:val="green"/>
        </w:rPr>
        <w:t>would have</w:t>
      </w:r>
      <w:r w:rsidRPr="00877585">
        <w:rPr>
          <w:sz w:val="16"/>
          <w:highlight w:val="green"/>
        </w:rPr>
        <w:t xml:space="preserve"> </w:t>
      </w:r>
      <w:r w:rsidRPr="00877585">
        <w:rPr>
          <w:rStyle w:val="Emphasis"/>
          <w:highlight w:val="green"/>
        </w:rPr>
        <w:t>disastrous effects</w:t>
      </w:r>
      <w:r w:rsidRPr="00877585">
        <w:rPr>
          <w:rStyle w:val="StyleBoldUnderline"/>
          <w:highlight w:val="green"/>
        </w:rPr>
        <w:t xml:space="preserve"> on the world</w:t>
      </w:r>
      <w:r w:rsidRPr="0009747E">
        <w:rPr>
          <w:sz w:val="16"/>
        </w:rPr>
        <w:t xml:space="preserve"> as a whole. In a January 2010 paper published in Scientific American, climatology </w:t>
      </w:r>
      <w:r w:rsidRPr="0009747E">
        <w:rPr>
          <w:rStyle w:val="StyleBoldUnderline"/>
        </w:rPr>
        <w:t>professors</w:t>
      </w:r>
      <w:r w:rsidRPr="0009747E">
        <w:rPr>
          <w:sz w:val="16"/>
        </w:rPr>
        <w:t xml:space="preserve"> Alan </w:t>
      </w:r>
      <w:proofErr w:type="spellStart"/>
      <w:r w:rsidRPr="0009747E">
        <w:rPr>
          <w:rStyle w:val="StyleBoldUnderline"/>
        </w:rPr>
        <w:t>Robock</w:t>
      </w:r>
      <w:proofErr w:type="spellEnd"/>
      <w:r w:rsidRPr="0009747E">
        <w:rPr>
          <w:rStyle w:val="StyleBoldUnderline"/>
        </w:rPr>
        <w:t xml:space="preserve"> and</w:t>
      </w:r>
      <w:r w:rsidRPr="0009747E">
        <w:rPr>
          <w:sz w:val="16"/>
        </w:rPr>
        <w:t xml:space="preserve"> Owen Brian </w:t>
      </w:r>
      <w:proofErr w:type="spellStart"/>
      <w:r w:rsidRPr="0009747E">
        <w:rPr>
          <w:rStyle w:val="StyleBoldUnderline"/>
        </w:rPr>
        <w:t>Toon</w:t>
      </w:r>
      <w:proofErr w:type="spellEnd"/>
      <w:r w:rsidRPr="0009747E">
        <w:rPr>
          <w:rStyle w:val="StyleBoldUnderline"/>
        </w:rPr>
        <w:t xml:space="preserve"> forecast</w:t>
      </w:r>
      <w:r w:rsidRPr="0009747E">
        <w:rPr>
          <w:sz w:val="16"/>
        </w:rPr>
        <w:t xml:space="preserve"> the </w:t>
      </w:r>
      <w:r w:rsidRPr="0009747E">
        <w:rPr>
          <w:rStyle w:val="StyleBoldUnderline"/>
        </w:rPr>
        <w:t>global repercussions</w:t>
      </w:r>
      <w:r w:rsidRPr="0009747E">
        <w:rPr>
          <w:sz w:val="16"/>
        </w:rPr>
        <w:t xml:space="preserve"> </w:t>
      </w:r>
      <w:r w:rsidRPr="0009747E">
        <w:rPr>
          <w:rStyle w:val="StyleBoldUnderline"/>
        </w:rPr>
        <w:t>of a regional nuclear war</w:t>
      </w:r>
      <w:r w:rsidRPr="0009747E">
        <w:rPr>
          <w:sz w:val="16"/>
        </w:rPr>
        <w:t xml:space="preserve">. Their results are strikingly </w:t>
      </w:r>
      <w:r w:rsidRPr="0009747E">
        <w:rPr>
          <w:rStyle w:val="StyleBoldUnderline"/>
        </w:rPr>
        <w:t>similar to</w:t>
      </w:r>
      <w:r w:rsidRPr="0009747E">
        <w:rPr>
          <w:sz w:val="16"/>
        </w:rPr>
        <w:t xml:space="preserve"> those of </w:t>
      </w:r>
      <w:r w:rsidRPr="0009747E">
        <w:rPr>
          <w:rStyle w:val="StyleBoldUnderline"/>
        </w:rPr>
        <w:t>studies</w:t>
      </w:r>
      <w:r w:rsidRPr="0009747E">
        <w:rPr>
          <w:sz w:val="16"/>
        </w:rPr>
        <w:t xml:space="preserve"> conducted in 1980 </w:t>
      </w:r>
      <w:r w:rsidRPr="0009747E">
        <w:rPr>
          <w:rStyle w:val="StyleBoldUnderline"/>
        </w:rPr>
        <w:t>that conclude</w:t>
      </w:r>
      <w:r w:rsidRPr="0009747E">
        <w:rPr>
          <w:sz w:val="16"/>
        </w:rPr>
        <w:t xml:space="preserve"> that </w:t>
      </w:r>
      <w:r w:rsidRPr="0009747E">
        <w:rPr>
          <w:rStyle w:val="StyleBoldUnderline"/>
        </w:rPr>
        <w:t>a nuclear war between the U</w:t>
      </w:r>
      <w:r w:rsidRPr="0009747E">
        <w:rPr>
          <w:sz w:val="16"/>
        </w:rPr>
        <w:t xml:space="preserve">nited </w:t>
      </w:r>
      <w:r w:rsidRPr="0009747E">
        <w:rPr>
          <w:rStyle w:val="StyleBoldUnderline"/>
        </w:rPr>
        <w:t>S</w:t>
      </w:r>
      <w:r w:rsidRPr="0009747E">
        <w:rPr>
          <w:sz w:val="16"/>
        </w:rPr>
        <w:t xml:space="preserve">tates </w:t>
      </w:r>
      <w:r w:rsidRPr="0009747E">
        <w:rPr>
          <w:rStyle w:val="StyleBoldUnderline"/>
        </w:rPr>
        <w:t>and the Soviet Union would</w:t>
      </w:r>
      <w:r w:rsidRPr="0009747E">
        <w:rPr>
          <w:sz w:val="16"/>
        </w:rPr>
        <w:t xml:space="preserve"> </w:t>
      </w:r>
      <w:r w:rsidRPr="0009747E">
        <w:rPr>
          <w:rStyle w:val="StyleBoldUnderline"/>
        </w:rPr>
        <w:t>result in a</w:t>
      </w:r>
      <w:r w:rsidRPr="0009747E">
        <w:rPr>
          <w:sz w:val="16"/>
        </w:rPr>
        <w:t xml:space="preserve"> </w:t>
      </w:r>
      <w:r w:rsidRPr="0009747E">
        <w:rPr>
          <w:rStyle w:val="StyleBoldUnderline"/>
        </w:rPr>
        <w:t>catastrophic</w:t>
      </w:r>
      <w:r w:rsidRPr="0009747E">
        <w:rPr>
          <w:sz w:val="16"/>
        </w:rPr>
        <w:t xml:space="preserve"> and prolonged </w:t>
      </w:r>
      <w:r w:rsidRPr="0009747E">
        <w:rPr>
          <w:rStyle w:val="StyleBoldUnderline"/>
        </w:rPr>
        <w:t>nuclear winter</w:t>
      </w:r>
      <w:r w:rsidRPr="0009747E">
        <w:rPr>
          <w:sz w:val="16"/>
        </w:rPr>
        <w:t xml:space="preserve">, </w:t>
      </w:r>
      <w:r w:rsidRPr="0009747E">
        <w:rPr>
          <w:rStyle w:val="StyleBoldUnderline"/>
        </w:rPr>
        <w:t>which could</w:t>
      </w:r>
      <w:r w:rsidRPr="0009747E">
        <w:rPr>
          <w:sz w:val="16"/>
        </w:rPr>
        <w:t xml:space="preserve"> very well </w:t>
      </w:r>
      <w:r w:rsidRPr="003D1F49">
        <w:rPr>
          <w:rStyle w:val="Box"/>
          <w:highlight w:val="green"/>
        </w:rPr>
        <w:t>place the survival of the human race in jeopardy</w:t>
      </w:r>
      <w:r w:rsidRPr="0009747E">
        <w:rPr>
          <w:sz w:val="16"/>
        </w:rPr>
        <w:t xml:space="preserve">. In their study, </w:t>
      </w:r>
      <w:proofErr w:type="spellStart"/>
      <w:r w:rsidRPr="0009747E">
        <w:rPr>
          <w:sz w:val="16"/>
        </w:rPr>
        <w:t>Robock</w:t>
      </w:r>
      <w:proofErr w:type="spellEnd"/>
      <w:r w:rsidRPr="0009747E">
        <w:rPr>
          <w:sz w:val="16"/>
        </w:rPr>
        <w:t xml:space="preserve"> and </w:t>
      </w:r>
      <w:proofErr w:type="spellStart"/>
      <w:r w:rsidRPr="0009747E">
        <w:rPr>
          <w:sz w:val="16"/>
        </w:rPr>
        <w:t>Toon</w:t>
      </w:r>
      <w:proofErr w:type="spellEnd"/>
      <w:r w:rsidRPr="0009747E">
        <w:rPr>
          <w:sz w:val="16"/>
        </w:rPr>
        <w:t xml:space="preserve"> use computer models to simulate the effect of a nuclear exchange between India and Pakistan in which each were to use roughly half their existing arsenals (50 apiece). Since Indian and Pakistani nuclear devices are strategic rather than tactical, the likely </w:t>
      </w:r>
      <w:r w:rsidRPr="0009747E">
        <w:rPr>
          <w:rStyle w:val="StyleBoldUnderline"/>
        </w:rPr>
        <w:t>targets would be major population centers</w:t>
      </w:r>
      <w:r w:rsidRPr="0009747E">
        <w:rPr>
          <w:sz w:val="16"/>
        </w:rPr>
        <w:t xml:space="preserve">. Owing to the population densities of urban centers in both nations, the number of direct casualties could climb as high as 20 million. </w:t>
      </w:r>
      <w:r w:rsidRPr="0009747E">
        <w:rPr>
          <w:sz w:val="12"/>
        </w:rPr>
        <w:t>¶</w:t>
      </w:r>
      <w:r w:rsidRPr="0009747E">
        <w:rPr>
          <w:sz w:val="16"/>
        </w:rPr>
        <w:t xml:space="preserve"> </w:t>
      </w:r>
      <w:proofErr w:type="gramStart"/>
      <w:r w:rsidRPr="0009747E">
        <w:rPr>
          <w:sz w:val="16"/>
        </w:rPr>
        <w:t>The</w:t>
      </w:r>
      <w:proofErr w:type="gramEnd"/>
      <w:r w:rsidRPr="0009747E">
        <w:rPr>
          <w:sz w:val="16"/>
        </w:rPr>
        <w:t xml:space="preserve"> fallout of such an exchange would not merely be limited to the immediate area. First, the </w:t>
      </w:r>
      <w:r w:rsidRPr="0009747E">
        <w:rPr>
          <w:rStyle w:val="StyleBoldUnderline"/>
        </w:rPr>
        <w:t>detonation</w:t>
      </w:r>
      <w:r w:rsidRPr="0009747E">
        <w:rPr>
          <w:sz w:val="16"/>
        </w:rPr>
        <w:t xml:space="preserve"> of a large number of nuclear devices </w:t>
      </w:r>
      <w:r w:rsidRPr="0009747E">
        <w:rPr>
          <w:rStyle w:val="StyleBoldUnderline"/>
        </w:rPr>
        <w:t>would propel as much as seven million metric tons of ash, soot, smoke, and debris as high as the lower stratosphere</w:t>
      </w:r>
      <w:r w:rsidRPr="0009747E">
        <w:rPr>
          <w:sz w:val="16"/>
        </w:rPr>
        <w:t xml:space="preserve">. Owing to their small size (less than a tenth of a micron) and a lack of precipitation at this altitude, </w:t>
      </w:r>
      <w:r w:rsidRPr="0009747E">
        <w:rPr>
          <w:rStyle w:val="StyleBoldUnderline"/>
        </w:rPr>
        <w:t>ash particles would remain aloft for as long as a decade</w:t>
      </w:r>
      <w:r w:rsidRPr="0009747E">
        <w:rPr>
          <w:sz w:val="16"/>
        </w:rPr>
        <w:t xml:space="preserve">, during which time </w:t>
      </w:r>
      <w:r w:rsidRPr="0009747E">
        <w:rPr>
          <w:rStyle w:val="StyleBoldUnderline"/>
        </w:rPr>
        <w:t>the world would remain perpetually overcast</w:t>
      </w:r>
      <w:r w:rsidRPr="0009747E">
        <w:rPr>
          <w:sz w:val="16"/>
        </w:rPr>
        <w:t xml:space="preserve">. Furthermore, </w:t>
      </w:r>
      <w:r w:rsidRPr="0009747E">
        <w:rPr>
          <w:rStyle w:val="StyleBoldUnderline"/>
        </w:rPr>
        <w:t>these particles would</w:t>
      </w:r>
      <w:r w:rsidRPr="0009747E">
        <w:rPr>
          <w:sz w:val="16"/>
        </w:rPr>
        <w:t xml:space="preserve"> soak up heat from the sun, generating intense heat in the upper atmosphere that would </w:t>
      </w:r>
      <w:r w:rsidRPr="003D1F49">
        <w:rPr>
          <w:rStyle w:val="StyleBoldUnderline"/>
          <w:highlight w:val="green"/>
        </w:rPr>
        <w:t>severely damage the</w:t>
      </w:r>
      <w:r w:rsidRPr="0009747E">
        <w:rPr>
          <w:rStyle w:val="StyleBoldUnderline"/>
        </w:rPr>
        <w:t xml:space="preserve"> earth’s </w:t>
      </w:r>
      <w:r w:rsidRPr="003D1F49">
        <w:rPr>
          <w:rStyle w:val="StyleBoldUnderline"/>
          <w:highlight w:val="green"/>
        </w:rPr>
        <w:t>ozone</w:t>
      </w:r>
      <w:r w:rsidRPr="0009747E">
        <w:rPr>
          <w:rStyle w:val="StyleBoldUnderline"/>
        </w:rPr>
        <w:t xml:space="preserve"> layer</w:t>
      </w:r>
      <w:r w:rsidRPr="0009747E">
        <w:rPr>
          <w:sz w:val="16"/>
        </w:rPr>
        <w:t xml:space="preserve">. The </w:t>
      </w:r>
      <w:r w:rsidRPr="0009747E">
        <w:rPr>
          <w:rStyle w:val="StyleBoldUnderline"/>
        </w:rPr>
        <w:t>inability of sunlight to penetrate</w:t>
      </w:r>
      <w:r w:rsidRPr="0009747E">
        <w:rPr>
          <w:sz w:val="16"/>
        </w:rPr>
        <w:t xml:space="preserve"> through the smoke and dust </w:t>
      </w:r>
      <w:r w:rsidRPr="0009747E">
        <w:rPr>
          <w:rStyle w:val="StyleBoldUnderline"/>
        </w:rPr>
        <w:t>would lead to</w:t>
      </w:r>
      <w:r w:rsidRPr="0009747E">
        <w:rPr>
          <w:sz w:val="16"/>
        </w:rPr>
        <w:t xml:space="preserve"> </w:t>
      </w:r>
      <w:r w:rsidRPr="0009747E">
        <w:rPr>
          <w:rStyle w:val="StyleBoldUnderline"/>
        </w:rPr>
        <w:t>global cooling</w:t>
      </w:r>
      <w:r w:rsidRPr="0009747E">
        <w:rPr>
          <w:sz w:val="16"/>
        </w:rPr>
        <w:t xml:space="preserve"> by as much as 2.3 degrees Fahrenheit. </w:t>
      </w:r>
      <w:r w:rsidRPr="0009747E">
        <w:rPr>
          <w:rStyle w:val="StyleBoldUnderline"/>
        </w:rPr>
        <w:t>This shift</w:t>
      </w:r>
      <w:r w:rsidRPr="0009747E">
        <w:rPr>
          <w:sz w:val="16"/>
        </w:rPr>
        <w:t xml:space="preserve"> in global temperature </w:t>
      </w:r>
      <w:r w:rsidRPr="0009747E">
        <w:rPr>
          <w:rStyle w:val="StyleBoldUnderline"/>
        </w:rPr>
        <w:t>would lead to</w:t>
      </w:r>
      <w:r w:rsidRPr="0009747E">
        <w:rPr>
          <w:sz w:val="16"/>
        </w:rPr>
        <w:t xml:space="preserve"> more </w:t>
      </w:r>
      <w:proofErr w:type="gramStart"/>
      <w:r w:rsidRPr="003D1F49">
        <w:rPr>
          <w:rStyle w:val="StyleBoldUnderline"/>
          <w:highlight w:val="green"/>
        </w:rPr>
        <w:t>drought</w:t>
      </w:r>
      <w:proofErr w:type="gramEnd"/>
      <w:r w:rsidRPr="003D1F49">
        <w:rPr>
          <w:rStyle w:val="StyleBoldUnderline"/>
          <w:highlight w:val="green"/>
        </w:rPr>
        <w:t>, worldwide food shortages, and widespread political upheaval</w:t>
      </w:r>
      <w:r w:rsidRPr="0009747E">
        <w:rPr>
          <w:rStyle w:val="StyleBoldUnderline"/>
        </w:rPr>
        <w:t>.</w:t>
      </w:r>
      <w:r w:rsidRPr="0009747E">
        <w:rPr>
          <w:sz w:val="12"/>
        </w:rPr>
        <w:t>¶</w:t>
      </w:r>
      <w:r w:rsidRPr="0009747E">
        <w:rPr>
          <w:sz w:val="16"/>
        </w:rPr>
        <w:t xml:space="preserve"> Although the likelihood of this doomsday scenario remains relatively low, the consequences are dire enough to warrant greater U.S. and international attention. Furthermore, </w:t>
      </w:r>
      <w:r w:rsidRPr="0009747E">
        <w:rPr>
          <w:rStyle w:val="StyleBoldUnderline"/>
        </w:rPr>
        <w:t>due to</w:t>
      </w:r>
      <w:r w:rsidRPr="0009747E">
        <w:rPr>
          <w:sz w:val="16"/>
        </w:rPr>
        <w:t xml:space="preserve"> the ongoing conflict over Kashmir and the </w:t>
      </w:r>
      <w:r w:rsidRPr="003D1F49">
        <w:rPr>
          <w:rStyle w:val="StyleBoldUnderline"/>
          <w:highlight w:val="green"/>
        </w:rPr>
        <w:t>deep animus</w:t>
      </w:r>
      <w:r w:rsidRPr="0009747E">
        <w:rPr>
          <w:sz w:val="16"/>
        </w:rPr>
        <w:t xml:space="preserve"> </w:t>
      </w:r>
      <w:r w:rsidRPr="0009747E">
        <w:rPr>
          <w:rStyle w:val="StyleBoldUnderline"/>
        </w:rPr>
        <w:t xml:space="preserve">held </w:t>
      </w:r>
      <w:r w:rsidRPr="003D1F49">
        <w:rPr>
          <w:rStyle w:val="StyleBoldUnderline"/>
          <w:highlight w:val="green"/>
        </w:rPr>
        <w:t>between India and Pakistan</w:t>
      </w:r>
      <w:r w:rsidRPr="003D1F49">
        <w:rPr>
          <w:sz w:val="16"/>
          <w:highlight w:val="green"/>
        </w:rPr>
        <w:t xml:space="preserve">, </w:t>
      </w:r>
      <w:r w:rsidRPr="003D1F49">
        <w:rPr>
          <w:rStyle w:val="Box"/>
          <w:highlight w:val="green"/>
        </w:rPr>
        <w:t>it might not take much to set them off</w:t>
      </w:r>
      <w:r w:rsidRPr="003D1F49">
        <w:rPr>
          <w:sz w:val="16"/>
          <w:highlight w:val="green"/>
        </w:rPr>
        <w:t>.</w:t>
      </w:r>
      <w:r w:rsidRPr="0009747E">
        <w:rPr>
          <w:sz w:val="16"/>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09747E">
        <w:rPr>
          <w:rStyle w:val="StyleBoldUnderline"/>
        </w:rPr>
        <w:t>all-out war</w:t>
      </w:r>
      <w:r w:rsidRPr="0009747E">
        <w:rPr>
          <w:sz w:val="16"/>
        </w:rPr>
        <w:t xml:space="preserve"> between the two that </w:t>
      </w:r>
      <w:r w:rsidRPr="0009747E">
        <w:rPr>
          <w:rStyle w:val="StyleBoldUnderline"/>
        </w:rPr>
        <w:t>could</w:t>
      </w:r>
      <w:r w:rsidRPr="0009747E">
        <w:rPr>
          <w:sz w:val="16"/>
        </w:rPr>
        <w:t xml:space="preserve"> </w:t>
      </w:r>
      <w:r w:rsidRPr="0009747E">
        <w:rPr>
          <w:rStyle w:val="StyleBoldUnderline"/>
        </w:rPr>
        <w:t>quickly escalate</w:t>
      </w:r>
      <w:r w:rsidRPr="0009747E">
        <w:rPr>
          <w:sz w:val="16"/>
        </w:rPr>
        <w:t>.</w:t>
      </w:r>
    </w:p>
    <w:p w:rsidR="007706CC" w:rsidRPr="0009747E" w:rsidRDefault="007706CC" w:rsidP="007706CC">
      <w:pPr>
        <w:pStyle w:val="Heading4"/>
      </w:pPr>
      <w:r w:rsidRPr="0009747E">
        <w:t>Chinese influence in Latin America causes Taiwan war</w:t>
      </w:r>
    </w:p>
    <w:p w:rsidR="007706CC" w:rsidRPr="0009747E" w:rsidRDefault="007706CC" w:rsidP="007706CC">
      <w:r w:rsidRPr="0009747E">
        <w:rPr>
          <w:rStyle w:val="StyleStyleBold12pt"/>
        </w:rPr>
        <w:t>Fergusson 12</w:t>
      </w:r>
      <w:r w:rsidRPr="0009747E">
        <w:t xml:space="preserve"> Robbie, Researcher at Royal Society for the Arts, Featured Contributor at International Business Times, Former Conference &amp; Research Assistant at Security Watch, Former Researcher at University College London, Master of Science, China in the International Arena, The University of Glasgow, “The Chinese Challenge to the Monroe Doctrine,” http://www.e-ir.info/2012/07/23/does-chinese-growth-in-latin-america-threaten-american-interests/</w:t>
      </w:r>
    </w:p>
    <w:p w:rsidR="007706CC" w:rsidRPr="0009747E" w:rsidRDefault="007706CC" w:rsidP="007706CC">
      <w:pPr>
        <w:rPr>
          <w:rStyle w:val="StyleBoldUnderline"/>
        </w:rPr>
      </w:pPr>
      <w:r w:rsidRPr="0009747E">
        <w:rPr>
          <w:sz w:val="16"/>
        </w:rPr>
        <w:t>Taiwan – domestic, or foreign policy</w:t>
      </w:r>
      <w:proofErr w:type="gramStart"/>
      <w:r w:rsidRPr="0009747E">
        <w:rPr>
          <w:sz w:val="16"/>
        </w:rPr>
        <w:t>?</w:t>
      </w:r>
      <w:r w:rsidRPr="0009747E">
        <w:rPr>
          <w:sz w:val="12"/>
        </w:rPr>
        <w:t>¶</w:t>
      </w:r>
      <w:proofErr w:type="gramEnd"/>
      <w:r w:rsidRPr="0009747E">
        <w:rPr>
          <w:sz w:val="16"/>
        </w:rPr>
        <w:t xml:space="preserve"> </w:t>
      </w:r>
      <w:r w:rsidRPr="0009747E">
        <w:rPr>
          <w:rStyle w:val="StyleBoldUnderline"/>
        </w:rPr>
        <w:t>China’s goals in the region amount to more than the capture of natural resources. Although</w:t>
      </w:r>
      <w:r w:rsidRPr="0009747E">
        <w:rPr>
          <w:sz w:val="16"/>
        </w:rPr>
        <w:t xml:space="preserve"> the People’s Republic of </w:t>
      </w:r>
      <w:r w:rsidRPr="0009747E">
        <w:rPr>
          <w:rStyle w:val="StyleBoldUnderline"/>
        </w:rPr>
        <w:t xml:space="preserve">China considers resolution of the Taiwan issue to be a domestic issue, </w:t>
      </w:r>
      <w:r w:rsidRPr="004E1869">
        <w:rPr>
          <w:rStyle w:val="StyleBoldUnderline"/>
        </w:rPr>
        <w:t>it is</w:t>
      </w:r>
      <w:r w:rsidRPr="0009747E">
        <w:rPr>
          <w:rStyle w:val="StyleBoldUnderline"/>
        </w:rPr>
        <w:t xml:space="preserve"> with some irony that one of </w:t>
      </w:r>
      <w:r w:rsidRPr="004E1869">
        <w:rPr>
          <w:rStyle w:val="StyleBoldUnderline"/>
          <w:highlight w:val="green"/>
        </w:rPr>
        <w:t>China’s main foreign policy goal</w:t>
      </w:r>
      <w:r w:rsidRPr="0009747E">
        <w:rPr>
          <w:rStyle w:val="StyleBoldUnderline"/>
        </w:rPr>
        <w:t xml:space="preserve">s </w:t>
      </w:r>
      <w:r w:rsidRPr="004E1869">
        <w:rPr>
          <w:rStyle w:val="StyleBoldUnderline"/>
          <w:highlight w:val="green"/>
        </w:rPr>
        <w:t xml:space="preserve">is to </w:t>
      </w:r>
      <w:r w:rsidRPr="004E1869">
        <w:rPr>
          <w:rStyle w:val="Emphasis"/>
          <w:highlight w:val="green"/>
        </w:rPr>
        <w:t>isolate Taipei internationally</w:t>
      </w:r>
      <w:r w:rsidRPr="0009747E">
        <w:rPr>
          <w:rStyle w:val="StyleBoldUnderline"/>
        </w:rPr>
        <w:t xml:space="preserve">. The </w:t>
      </w:r>
      <w:r w:rsidRPr="004E1869">
        <w:rPr>
          <w:rStyle w:val="StyleBoldUnderline"/>
          <w:highlight w:val="green"/>
        </w:rPr>
        <w:t>PRC and the ROC compete directly for</w:t>
      </w:r>
      <w:r w:rsidRPr="0009747E">
        <w:rPr>
          <w:rStyle w:val="StyleBoldUnderline"/>
        </w:rPr>
        <w:t xml:space="preserve"> international </w:t>
      </w:r>
      <w:r w:rsidRPr="004E1869">
        <w:rPr>
          <w:rStyle w:val="StyleBoldUnderline"/>
          <w:highlight w:val="green"/>
        </w:rPr>
        <w:t>recognition</w:t>
      </w:r>
      <w:r w:rsidRPr="0009747E">
        <w:rPr>
          <w:rStyle w:val="StyleBoldUnderline"/>
        </w:rPr>
        <w:t xml:space="preserve"> </w:t>
      </w:r>
      <w:r w:rsidRPr="0009747E">
        <w:rPr>
          <w:sz w:val="16"/>
        </w:rPr>
        <w:t xml:space="preserve">among all the states in the world. . </w:t>
      </w:r>
      <w:r w:rsidRPr="0009747E">
        <w:rPr>
          <w:rStyle w:val="StyleBoldUnderline"/>
        </w:rPr>
        <w:t xml:space="preserve">Nowhere is this more </w:t>
      </w:r>
      <w:r w:rsidRPr="004E1869">
        <w:rPr>
          <w:rStyle w:val="StyleBoldUnderline"/>
          <w:highlight w:val="green"/>
        </w:rPr>
        <w:t>evident</w:t>
      </w:r>
      <w:r w:rsidRPr="0009747E">
        <w:rPr>
          <w:rStyle w:val="StyleBoldUnderline"/>
        </w:rPr>
        <w:t xml:space="preserve"> than </w:t>
      </w:r>
      <w:r w:rsidRPr="004E1869">
        <w:rPr>
          <w:rStyle w:val="StyleBoldUnderline"/>
          <w:highlight w:val="green"/>
        </w:rPr>
        <w:t xml:space="preserve">in Latin America, where </w:t>
      </w:r>
      <w:r w:rsidRPr="004E1869">
        <w:rPr>
          <w:rStyle w:val="Emphasis"/>
          <w:highlight w:val="green"/>
        </w:rPr>
        <w:t>12 of the 23 nations</w:t>
      </w:r>
      <w:r w:rsidRPr="0009747E">
        <w:rPr>
          <w:rStyle w:val="StyleBoldUnderline"/>
        </w:rPr>
        <w:t xml:space="preserve"> that still have official diplomatic relations </w:t>
      </w:r>
      <w:r w:rsidRPr="004E1869">
        <w:rPr>
          <w:rStyle w:val="StyleBoldUnderline"/>
          <w:highlight w:val="green"/>
        </w:rPr>
        <w:t>with the ROC reside</w:t>
      </w:r>
      <w:r w:rsidRPr="0009747E">
        <w:rPr>
          <w:rStyle w:val="StyleBoldUnderline"/>
        </w:rPr>
        <w:t>.</w:t>
      </w:r>
      <w:r w:rsidRPr="0009747E">
        <w:rPr>
          <w:rStyle w:val="StyleBoldUnderline"/>
          <w:sz w:val="12"/>
        </w:rPr>
        <w:t xml:space="preserve">¶ </w:t>
      </w:r>
      <w:r w:rsidRPr="0009747E">
        <w:rPr>
          <w:sz w:val="16"/>
        </w:rPr>
        <w:t>The historical background</w:t>
      </w:r>
      <w:r w:rsidRPr="0009747E">
        <w:rPr>
          <w:sz w:val="12"/>
        </w:rPr>
        <w:t>¶</w:t>
      </w:r>
      <w:r w:rsidRPr="0009747E">
        <w:rPr>
          <w:sz w:val="16"/>
        </w:rPr>
        <w:t xml:space="preserve"> Following the mainland Communist victory in the Chinese Civil War in 1949, the nationalist Kuomintang retreated to the island of Formosa (Taiwan) where it continued to claim to be the legitimate government of all of China. In June 1950 the United States intervened by placing its 7th fleet in the Taiwan straits to stop a conclusive military resolution to the civil war and slowly the battlefield became primarily political, concerned with legitimacy.</w:t>
      </w:r>
      <w:r w:rsidRPr="0009747E">
        <w:rPr>
          <w:sz w:val="12"/>
        </w:rPr>
        <w:t>¶</w:t>
      </w:r>
      <w:r w:rsidRPr="0009747E">
        <w:rPr>
          <w:sz w:val="16"/>
        </w:rPr>
        <w:t xml:space="preserve"> When the United Nations was formed in 1945, the Republic of China (ROC) became one of the five permanent members of the Security Council. This gave the ROC a de facto advantage over the PRC in attaining recognition from other nation states; particularly as the diplomatic clout of the hegemonic United States supported its position as the true representative of the Chinese people, until the rapprochement of the 1970s, when the Nixon administration wished to improve ties with the de facto rulers of China in order to exploit the Sino-Soviet split. UN Resolution 2758 granted the ’China seat’ to the PRC at the expense of the ROC who were in effect exiled from the organization, and the famous 1972 visit of President Nixon to China further added legitimacy to the communist regime. All this resulted in a thawing of world opinion, and gradually as the durability and permanence of the PRC regime became ingrained, countries began switching their diplomatic recognition from Taipei to Beijing.</w:t>
      </w:r>
      <w:r w:rsidRPr="0009747E">
        <w:rPr>
          <w:sz w:val="12"/>
        </w:rPr>
        <w:t>¶</w:t>
      </w:r>
      <w:r w:rsidRPr="0009747E">
        <w:rPr>
          <w:sz w:val="16"/>
        </w:rPr>
        <w:t xml:space="preserve"> The economics of international recognition</w:t>
      </w:r>
      <w:r w:rsidRPr="0009747E">
        <w:rPr>
          <w:sz w:val="12"/>
        </w:rPr>
        <w:t>¶</w:t>
      </w:r>
      <w:r w:rsidRPr="0009747E">
        <w:rPr>
          <w:sz w:val="16"/>
        </w:rPr>
        <w:t xml:space="preserve"> In the Americas, the PRC had international recognition and longstanding support from ideological allies such as Cuba. However, </w:t>
      </w:r>
      <w:r w:rsidRPr="00E3639F">
        <w:rPr>
          <w:rStyle w:val="StyleBoldUnderline"/>
          <w:highlight w:val="green"/>
        </w:rPr>
        <w:t>the ROC has maintained</w:t>
      </w:r>
      <w:r w:rsidRPr="0009747E">
        <w:rPr>
          <w:rStyle w:val="StyleBoldUnderline"/>
        </w:rPr>
        <w:t xml:space="preserve"> more </w:t>
      </w:r>
      <w:r w:rsidRPr="00E3639F">
        <w:rPr>
          <w:rStyle w:val="StyleBoldUnderline"/>
          <w:highlight w:val="green"/>
        </w:rPr>
        <w:t>diplomatic support in the Americas</w:t>
      </w:r>
      <w:r w:rsidRPr="0009747E">
        <w:rPr>
          <w:rStyle w:val="StyleBoldUnderline"/>
        </w:rPr>
        <w:t xml:space="preserve"> than any other region, mainly due to the small nature of the states involved and the importance of Taiwanese aid to their economies.</w:t>
      </w:r>
      <w:r w:rsidRPr="0009747E">
        <w:rPr>
          <w:sz w:val="16"/>
        </w:rPr>
        <w:t xml:space="preserve"> Li notes that “from the late 1980s to the early 1990s, roughly 10 percent of Taiwan’s direct foreign investment (FDI) went to Latin America and the Caribbean,” [51] highlighting the concerted effort made in the region. </w:t>
      </w:r>
      <w:r w:rsidRPr="0009747E">
        <w:rPr>
          <w:rStyle w:val="StyleBoldUnderline"/>
        </w:rPr>
        <w:t xml:space="preserve">Economic solidarity is increasingly important to the formation of the Taiwan-Latin America relationship, for two reasons. The first is that for Latin American states, </w:t>
      </w:r>
      <w:r w:rsidRPr="00E3639F">
        <w:rPr>
          <w:rStyle w:val="StyleBoldUnderline"/>
          <w:highlight w:val="green"/>
        </w:rPr>
        <w:t>the decision of which China to support is</w:t>
      </w:r>
      <w:r w:rsidRPr="0009747E">
        <w:rPr>
          <w:rStyle w:val="StyleBoldUnderline"/>
        </w:rPr>
        <w:t xml:space="preserve"> less ideological and political</w:t>
      </w:r>
      <w:r w:rsidRPr="0009747E">
        <w:rPr>
          <w:sz w:val="16"/>
        </w:rPr>
        <w:t xml:space="preserve"> than it ever has been; </w:t>
      </w:r>
      <w:r w:rsidRPr="0009747E">
        <w:rPr>
          <w:rStyle w:val="StyleBoldUnderline"/>
        </w:rPr>
        <w:t xml:space="preserve">which makes the decision </w:t>
      </w:r>
      <w:r w:rsidRPr="00E3639F">
        <w:rPr>
          <w:rStyle w:val="StyleBoldUnderline"/>
          <w:highlight w:val="green"/>
        </w:rPr>
        <w:t>a straight up economic zero-sum choice.</w:t>
      </w:r>
      <w:r w:rsidRPr="0009747E">
        <w:rPr>
          <w:rStyle w:val="StyleBoldUnderline"/>
        </w:rPr>
        <w:t xml:space="preserve"> The second is that </w:t>
      </w:r>
      <w:r w:rsidRPr="00E3639F">
        <w:rPr>
          <w:rStyle w:val="StyleBoldUnderline"/>
          <w:highlight w:val="green"/>
        </w:rPr>
        <w:t>Latin America is home to</w:t>
      </w:r>
      <w:r w:rsidRPr="0009747E">
        <w:rPr>
          <w:rStyle w:val="StyleBoldUnderline"/>
        </w:rPr>
        <w:t xml:space="preserve"> natural </w:t>
      </w:r>
      <w:r w:rsidRPr="00E3639F">
        <w:rPr>
          <w:rStyle w:val="StyleBoldUnderline"/>
          <w:highlight w:val="green"/>
        </w:rPr>
        <w:t>resources</w:t>
      </w:r>
      <w:r w:rsidRPr="0009747E">
        <w:rPr>
          <w:rStyle w:val="StyleBoldUnderline"/>
        </w:rPr>
        <w:t xml:space="preserve"> which are of great significance to the hungry growing economies of the PRC and the ROC</w:t>
      </w:r>
      <w:r w:rsidRPr="0009747E">
        <w:rPr>
          <w:sz w:val="16"/>
        </w:rPr>
        <w:t xml:space="preserve"> regardless of international recognition.</w:t>
      </w:r>
      <w:r w:rsidRPr="0009747E">
        <w:rPr>
          <w:sz w:val="12"/>
        </w:rPr>
        <w:t>¶</w:t>
      </w:r>
      <w:r w:rsidRPr="0009747E">
        <w:rPr>
          <w:sz w:val="16"/>
        </w:rPr>
        <w:t xml:space="preserve"> However, while the decision is not political for </w:t>
      </w:r>
      <w:r w:rsidRPr="00A313C5">
        <w:rPr>
          <w:sz w:val="16"/>
        </w:rPr>
        <w:t xml:space="preserve">Latin American countries, </w:t>
      </w:r>
      <w:r w:rsidRPr="00A313C5">
        <w:rPr>
          <w:rStyle w:val="StyleBoldUnderline"/>
        </w:rPr>
        <w:t>for Taiwan, every country which switches its recognition to the PRC damages its legitimacy as a nation state in the international arena.</w:t>
      </w:r>
      <w:r w:rsidRPr="00A313C5">
        <w:rPr>
          <w:sz w:val="16"/>
        </w:rPr>
        <w:t xml:space="preserve"> The Table below shows the designation of diplomatic recognition in the region in 2008.</w:t>
      </w:r>
      <w:r w:rsidRPr="00A313C5">
        <w:rPr>
          <w:sz w:val="12"/>
        </w:rPr>
        <w:t>¶</w:t>
      </w:r>
      <w:r w:rsidRPr="00A313C5">
        <w:rPr>
          <w:sz w:val="16"/>
        </w:rPr>
        <w:t xml:space="preserve"> Countries </w:t>
      </w:r>
      <w:proofErr w:type="spellStart"/>
      <w:r w:rsidRPr="00A313C5">
        <w:rPr>
          <w:sz w:val="16"/>
        </w:rPr>
        <w:t>Recognising</w:t>
      </w:r>
      <w:proofErr w:type="spellEnd"/>
      <w:r w:rsidRPr="00A313C5">
        <w:rPr>
          <w:sz w:val="16"/>
        </w:rPr>
        <w:t xml:space="preserve"> the PRC (China)Countries </w:t>
      </w:r>
      <w:proofErr w:type="spellStart"/>
      <w:r w:rsidRPr="00A313C5">
        <w:rPr>
          <w:sz w:val="16"/>
        </w:rPr>
        <w:t>Recognising</w:t>
      </w:r>
      <w:proofErr w:type="spellEnd"/>
      <w:r w:rsidRPr="00A313C5">
        <w:rPr>
          <w:sz w:val="16"/>
        </w:rPr>
        <w:t xml:space="preserve"> the ROC (Taiwan)Central </w:t>
      </w:r>
      <w:proofErr w:type="spellStart"/>
      <w:r w:rsidRPr="00A313C5">
        <w:rPr>
          <w:sz w:val="16"/>
        </w:rPr>
        <w:t>AmericaMexico</w:t>
      </w:r>
      <w:proofErr w:type="spellEnd"/>
      <w:r w:rsidRPr="00A313C5">
        <w:rPr>
          <w:sz w:val="16"/>
        </w:rPr>
        <w:t xml:space="preserve">, Costa </w:t>
      </w:r>
      <w:proofErr w:type="spellStart"/>
      <w:r w:rsidRPr="00A313C5">
        <w:rPr>
          <w:sz w:val="16"/>
        </w:rPr>
        <w:t>RicaEl</w:t>
      </w:r>
      <w:proofErr w:type="spellEnd"/>
      <w:r w:rsidRPr="00A313C5">
        <w:rPr>
          <w:sz w:val="16"/>
        </w:rPr>
        <w:t xml:space="preserve"> Salvador, Guatemala, Honduras, Nicaragua, </w:t>
      </w:r>
      <w:proofErr w:type="spellStart"/>
      <w:r w:rsidRPr="00A313C5">
        <w:rPr>
          <w:sz w:val="16"/>
        </w:rPr>
        <w:t>PanamaCaribbeanAntigua</w:t>
      </w:r>
      <w:proofErr w:type="spellEnd"/>
      <w:r w:rsidRPr="00A313C5">
        <w:rPr>
          <w:sz w:val="16"/>
        </w:rPr>
        <w:t xml:space="preserve"> &amp; Barbuda, Bahamas, Barbados, Cuba, Dominica, Grenada, Guyana, Jamaica, Suriname</w:t>
      </w:r>
      <w:r w:rsidRPr="0009747E">
        <w:rPr>
          <w:sz w:val="16"/>
        </w:rPr>
        <w:t xml:space="preserve">, Trinidad &amp; </w:t>
      </w:r>
      <w:proofErr w:type="spellStart"/>
      <w:r w:rsidRPr="0009747E">
        <w:rPr>
          <w:sz w:val="16"/>
        </w:rPr>
        <w:t>TobagoBelize</w:t>
      </w:r>
      <w:proofErr w:type="spellEnd"/>
      <w:r w:rsidRPr="0009747E">
        <w:rPr>
          <w:sz w:val="16"/>
        </w:rPr>
        <w:t xml:space="preserve">, Dominican Republic, Haiti, St Kitts &amp; Nevis, St. Lucia, St. Vincent &amp; the </w:t>
      </w:r>
      <w:proofErr w:type="spellStart"/>
      <w:r w:rsidRPr="0009747E">
        <w:rPr>
          <w:sz w:val="16"/>
        </w:rPr>
        <w:t>GrenadinesSouth</w:t>
      </w:r>
      <w:proofErr w:type="spellEnd"/>
      <w:r w:rsidRPr="0009747E">
        <w:rPr>
          <w:sz w:val="16"/>
        </w:rPr>
        <w:t xml:space="preserve"> </w:t>
      </w:r>
      <w:proofErr w:type="spellStart"/>
      <w:r w:rsidRPr="0009747E">
        <w:rPr>
          <w:sz w:val="16"/>
        </w:rPr>
        <w:t>AmericaArgentina</w:t>
      </w:r>
      <w:proofErr w:type="spellEnd"/>
      <w:r w:rsidRPr="0009747E">
        <w:rPr>
          <w:sz w:val="16"/>
        </w:rPr>
        <w:t xml:space="preserve">, Bolivia, Brazil, Chile, Colombia, Ecuador, Peru, Uruguay, </w:t>
      </w:r>
      <w:proofErr w:type="spellStart"/>
      <w:r w:rsidRPr="0009747E">
        <w:rPr>
          <w:sz w:val="16"/>
        </w:rPr>
        <w:t>VenezuelaParaguay</w:t>
      </w:r>
      <w:proofErr w:type="spellEnd"/>
      <w:r w:rsidRPr="0009747E">
        <w:rPr>
          <w:sz w:val="12"/>
        </w:rPr>
        <w:t>¶</w:t>
      </w:r>
      <w:r w:rsidRPr="0009747E">
        <w:rPr>
          <w:sz w:val="16"/>
        </w:rPr>
        <w:t xml:space="preserve"> On the other hand, </w:t>
      </w:r>
      <w:r w:rsidRPr="0009747E">
        <w:rPr>
          <w:rStyle w:val="StyleBoldUnderline"/>
        </w:rPr>
        <w:t xml:space="preserve">for the PRC, </w:t>
      </w:r>
      <w:r w:rsidRPr="00A313C5">
        <w:rPr>
          <w:rStyle w:val="StyleBoldUnderline"/>
          <w:highlight w:val="green"/>
        </w:rPr>
        <w:t>every state which withdraws its support</w:t>
      </w:r>
      <w:r w:rsidRPr="0009747E">
        <w:rPr>
          <w:rStyle w:val="StyleBoldUnderline"/>
        </w:rPr>
        <w:t xml:space="preserve"> for the ROC </w:t>
      </w:r>
      <w:r w:rsidRPr="00A313C5">
        <w:rPr>
          <w:rStyle w:val="StyleBoldUnderline"/>
          <w:highlight w:val="green"/>
        </w:rPr>
        <w:t>takes it</w:t>
      </w:r>
      <w:r w:rsidRPr="0009747E">
        <w:rPr>
          <w:rStyle w:val="StyleBoldUnderline"/>
        </w:rPr>
        <w:t xml:space="preserve"> one step </w:t>
      </w:r>
      <w:r w:rsidRPr="00A313C5">
        <w:rPr>
          <w:rStyle w:val="StyleBoldUnderline"/>
          <w:highlight w:val="green"/>
        </w:rPr>
        <w:t>closer to</w:t>
      </w:r>
      <w:r w:rsidRPr="0009747E">
        <w:rPr>
          <w:rStyle w:val="StyleBoldUnderline"/>
        </w:rPr>
        <w:t xml:space="preserve"> being in a position where it can </w:t>
      </w:r>
      <w:r w:rsidRPr="00A313C5">
        <w:rPr>
          <w:rStyle w:val="StyleBoldUnderline"/>
          <w:highlight w:val="green"/>
        </w:rPr>
        <w:t>resolve the ‘</w:t>
      </w:r>
      <w:r w:rsidRPr="00A313C5">
        <w:rPr>
          <w:rStyle w:val="Emphasis"/>
          <w:highlight w:val="green"/>
        </w:rPr>
        <w:t>Taiwan issue’ unilaterally</w:t>
      </w:r>
      <w:r w:rsidRPr="0009747E">
        <w:rPr>
          <w:rStyle w:val="StyleBoldUnderline"/>
        </w:rPr>
        <w:t>.</w:t>
      </w:r>
      <w:r w:rsidRPr="0009747E">
        <w:rPr>
          <w:sz w:val="16"/>
        </w:rPr>
        <w:t xml:space="preserve"> Subsequently, </w:t>
      </w:r>
      <w:r w:rsidRPr="0009747E">
        <w:rPr>
          <w:rStyle w:val="StyleBoldUnderline"/>
        </w:rPr>
        <w:t>undermining Taiwan is of the utmost importance to China, and it has taken to ‘outbidding’ Taiwan in offers of foreign aid</w:t>
      </w:r>
      <w:r w:rsidRPr="0009747E">
        <w:rPr>
          <w:sz w:val="16"/>
        </w:rPr>
        <w:t>, a strategy made possible by the decline in aid from the defunct Soviet Union, and the West, which is pre occupied with terrorism and the Middle East. Li notes that “the region’s leaders have turned to Asia for help to promote trade and financial assistance, and consequently played the PRC and Taiwan against each other.” [53] Despite its smaller size, Taiwan has fared remarkably well in this bidding war; focusing its aid investments on infrastructure such as stadiums in St Kitts &amp; Nevis for the Cricket World Cup in 2007.</w:t>
      </w:r>
      <w:r w:rsidRPr="0009747E">
        <w:rPr>
          <w:sz w:val="12"/>
        </w:rPr>
        <w:t>¶</w:t>
      </w:r>
      <w:r w:rsidRPr="0009747E">
        <w:rPr>
          <w:sz w:val="16"/>
        </w:rPr>
        <w:t xml:space="preserve"> However, even Taiwan‘s economy can be put under strain by the seemingly relentless stream of foreign aid which has brought only </w:t>
      </w:r>
      <w:proofErr w:type="spellStart"/>
      <w:r w:rsidRPr="0009747E">
        <w:rPr>
          <w:sz w:val="16"/>
        </w:rPr>
        <w:t>debateable</w:t>
      </w:r>
      <w:proofErr w:type="spellEnd"/>
      <w:r w:rsidRPr="0009747E">
        <w:rPr>
          <w:sz w:val="16"/>
        </w:rPr>
        <w:t xml:space="preserve"> and mild gains to the Taiwanese cause. </w:t>
      </w:r>
      <w:r w:rsidRPr="0009747E">
        <w:rPr>
          <w:rStyle w:val="StyleBoldUnderline"/>
        </w:rPr>
        <w:t>This has contributed to the PRC picking off the few remaining supporters of the ROC</w:t>
      </w:r>
      <w:r w:rsidRPr="0009747E">
        <w:rPr>
          <w:sz w:val="16"/>
        </w:rPr>
        <w:t xml:space="preserve"> – take for example, the Dominican case.</w:t>
      </w:r>
      <w:r w:rsidRPr="0009747E">
        <w:rPr>
          <w:sz w:val="12"/>
        </w:rPr>
        <w:t>¶</w:t>
      </w:r>
      <w:r w:rsidRPr="0009747E">
        <w:rPr>
          <w:sz w:val="16"/>
        </w:rPr>
        <w:t xml:space="preserve"> In early 2004, Commonwealth of Dominica asked Taipei for a $58 million aid, which is unrelated to public welfare. The Caribbean nation had relied on Taiwan to develop its agriculture-based economy since 1983. Diplomatic relationship was soon broken after Taipei turned down the request. [54]</w:t>
      </w:r>
      <w:r w:rsidRPr="0009747E">
        <w:rPr>
          <w:sz w:val="12"/>
        </w:rPr>
        <w:t>¶</w:t>
      </w:r>
      <w:r w:rsidRPr="0009747E">
        <w:rPr>
          <w:sz w:val="16"/>
        </w:rPr>
        <w:t xml:space="preserve"> This incident showcased the fact that in economic terms, the PRC is winning the battle for Latin America.</w:t>
      </w:r>
      <w:r w:rsidRPr="0009747E">
        <w:rPr>
          <w:sz w:val="12"/>
        </w:rPr>
        <w:t>¶</w:t>
      </w:r>
      <w:r w:rsidRPr="0009747E">
        <w:rPr>
          <w:sz w:val="16"/>
        </w:rPr>
        <w:t xml:space="preserve"> Political strategies of the PRC</w:t>
      </w:r>
      <w:r w:rsidRPr="0009747E">
        <w:rPr>
          <w:sz w:val="12"/>
        </w:rPr>
        <w:t>¶</w:t>
      </w:r>
      <w:r w:rsidRPr="0009747E">
        <w:rPr>
          <w:sz w:val="16"/>
        </w:rPr>
        <w:t xml:space="preserve"> </w:t>
      </w:r>
      <w:r w:rsidRPr="0009747E">
        <w:rPr>
          <w:rStyle w:val="StyleBoldUnderline"/>
        </w:rPr>
        <w:t>In political terms too; the PRC is in an advantageous position</w:t>
      </w:r>
      <w:r w:rsidRPr="0009747E">
        <w:rPr>
          <w:sz w:val="16"/>
        </w:rPr>
        <w:t xml:space="preserve">, thanks in part again to its position within the UN. While it can be argued that China “provides incentives but does not threaten harm to induce countries to defect from recognizing Taiwan,” [55] the reality is that the use of force and direct harm are not the only means available to an economic entity as powerful as China. </w:t>
      </w:r>
      <w:r w:rsidRPr="0009747E">
        <w:rPr>
          <w:rStyle w:val="StyleBoldUnderline"/>
        </w:rPr>
        <w:t xml:space="preserve">It refuses to maintain official relations with any state that </w:t>
      </w:r>
      <w:proofErr w:type="spellStart"/>
      <w:r w:rsidRPr="0009747E">
        <w:rPr>
          <w:rStyle w:val="StyleBoldUnderline"/>
        </w:rPr>
        <w:t>recognises</w:t>
      </w:r>
      <w:proofErr w:type="spellEnd"/>
      <w:r w:rsidRPr="0009747E">
        <w:rPr>
          <w:rStyle w:val="StyleBoldUnderline"/>
        </w:rPr>
        <w:t xml:space="preserve"> the ROC; an action which can be quite prohibitive to the country being able to take advantage of the growing Chinese market.</w:t>
      </w:r>
      <w:r w:rsidRPr="0009747E">
        <w:rPr>
          <w:sz w:val="16"/>
        </w:rPr>
        <w:t xml:space="preserve"> Although </w:t>
      </w:r>
      <w:proofErr w:type="spellStart"/>
      <w:r w:rsidRPr="0009747E">
        <w:rPr>
          <w:sz w:val="16"/>
        </w:rPr>
        <w:t>Domínguez</w:t>
      </w:r>
      <w:proofErr w:type="spellEnd"/>
      <w:r w:rsidRPr="0009747E">
        <w:rPr>
          <w:sz w:val="16"/>
        </w:rPr>
        <w:t xml:space="preserve"> suggests that the PRC “has not been punitive toward those states that still recognize the Republic of China (Taiwan),” [56] the legitimacy of this claim has to be brought into question – for example “in June 1996, China fought the extension of the UN mission in Haiti, to punish the Caribbean nation for its appeal for UN acceptance of Taiwan.” [57] This incident showed that China is prepared to use its global clout to play spoiler and apply indirect pressure on countries to adopt its position. </w:t>
      </w:r>
      <w:r w:rsidRPr="0009747E">
        <w:rPr>
          <w:rStyle w:val="StyleBoldUnderline"/>
        </w:rPr>
        <w:t>Similarly, China’s experience with one-party rule has taught it the importance of party-to-party relations in addition to state-to-state relations, further cementing the PRC by establishing a relationship based on goodwill and common understanding.</w:t>
      </w:r>
      <w:r w:rsidRPr="0009747E">
        <w:rPr>
          <w:sz w:val="16"/>
        </w:rPr>
        <w:t xml:space="preserve"> Indeed by the start of 1998 “the CCP had established relations with almost all major political parties in the countries that were Taiwan’s diplomatic allies in Latin America,” [58] further isolating the ROC.</w:t>
      </w:r>
      <w:r w:rsidRPr="0009747E">
        <w:rPr>
          <w:sz w:val="12"/>
        </w:rPr>
        <w:t>¶</w:t>
      </w:r>
      <w:r w:rsidRPr="0009747E">
        <w:rPr>
          <w:sz w:val="16"/>
        </w:rPr>
        <w:t xml:space="preserve"> The effect on American interests</w:t>
      </w:r>
      <w:r w:rsidRPr="0009747E">
        <w:rPr>
          <w:sz w:val="12"/>
        </w:rPr>
        <w:t>¶</w:t>
      </w:r>
      <w:r w:rsidRPr="0009747E">
        <w:rPr>
          <w:sz w:val="16"/>
        </w:rPr>
        <w:t xml:space="preserve"> </w:t>
      </w:r>
      <w:r w:rsidRPr="00D90623">
        <w:rPr>
          <w:rStyle w:val="StyleBoldUnderline"/>
          <w:highlight w:val="green"/>
        </w:rPr>
        <w:t>Were the ROC to be deserted by its remaining allies in Latin America, the USA would be disadvantaged</w:t>
      </w:r>
      <w:r w:rsidRPr="0009747E">
        <w:rPr>
          <w:rStyle w:val="StyleBoldUnderline"/>
        </w:rPr>
        <w:t xml:space="preserve"> in attempting to maintain the status quo across the Taiwan Strait.</w:t>
      </w:r>
      <w:r w:rsidRPr="0009747E">
        <w:rPr>
          <w:sz w:val="16"/>
        </w:rPr>
        <w:t xml:space="preserve"> A Taiwan that was not recognised by any state from the Americas, or Europe (with the exception of the Vatican) would not be seen as a genuine sovereign entity whose </w:t>
      </w:r>
      <w:proofErr w:type="spellStart"/>
      <w:r w:rsidRPr="0009747E">
        <w:rPr>
          <w:sz w:val="16"/>
        </w:rPr>
        <w:t>defence</w:t>
      </w:r>
      <w:proofErr w:type="spellEnd"/>
      <w:r w:rsidRPr="0009747E">
        <w:rPr>
          <w:sz w:val="16"/>
        </w:rPr>
        <w:t xml:space="preserve"> would be more important than the upkeep of good relations between China and the West. </w:t>
      </w:r>
      <w:r w:rsidRPr="0009747E">
        <w:rPr>
          <w:rStyle w:val="StyleBoldUnderline"/>
        </w:rPr>
        <w:t>As China’s economic and political position in the world improves vis-à-vis both America and Taiwan, so might its ambitions.</w:t>
      </w:r>
      <w:r w:rsidRPr="0009747E">
        <w:rPr>
          <w:sz w:val="16"/>
        </w:rPr>
        <w:t xml:space="preserve"> </w:t>
      </w:r>
      <w:r w:rsidRPr="00D90623">
        <w:rPr>
          <w:rStyle w:val="StyleBoldUnderline"/>
          <w:highlight w:val="green"/>
        </w:rPr>
        <w:t>The U.S.A</w:t>
      </w:r>
      <w:r w:rsidRPr="0009747E">
        <w:rPr>
          <w:rStyle w:val="StyleBoldUnderline"/>
        </w:rPr>
        <w:t xml:space="preserve"> might </w:t>
      </w:r>
      <w:r w:rsidRPr="00D90623">
        <w:rPr>
          <w:rStyle w:val="StyleBoldUnderline"/>
          <w:highlight w:val="green"/>
        </w:rPr>
        <w:t>find itself in a position where it could no longer withstand</w:t>
      </w:r>
      <w:r w:rsidRPr="0009747E">
        <w:rPr>
          <w:sz w:val="16"/>
        </w:rPr>
        <w:t xml:space="preserve"> the diplomatic </w:t>
      </w:r>
      <w:r w:rsidRPr="00D90623">
        <w:rPr>
          <w:rStyle w:val="StyleBoldUnderline"/>
          <w:highlight w:val="green"/>
        </w:rPr>
        <w:t>pressure</w:t>
      </w:r>
      <w:r w:rsidRPr="0009747E">
        <w:rPr>
          <w:rStyle w:val="StyleBoldUnderline"/>
        </w:rPr>
        <w:t xml:space="preserve"> to allow the PRC </w:t>
      </w:r>
      <w:r w:rsidRPr="00D90623">
        <w:rPr>
          <w:rStyle w:val="StyleBoldUnderline"/>
          <w:highlight w:val="green"/>
        </w:rPr>
        <w:t>to conclude a settlement on Taiwan,</w:t>
      </w:r>
      <w:r w:rsidRPr="0009747E">
        <w:rPr>
          <w:rStyle w:val="StyleBoldUnderline"/>
        </w:rPr>
        <w:t xml:space="preserve"> </w:t>
      </w:r>
      <w:r w:rsidRPr="0009747E">
        <w:rPr>
          <w:rStyle w:val="Emphasis"/>
        </w:rPr>
        <w:t xml:space="preserve">perhaps </w:t>
      </w:r>
      <w:r w:rsidRPr="00D90623">
        <w:rPr>
          <w:rStyle w:val="Emphasis"/>
          <w:highlight w:val="green"/>
        </w:rPr>
        <w:t>by force</w:t>
      </w:r>
      <w:r w:rsidRPr="0009747E">
        <w:rPr>
          <w:rStyle w:val="StyleBoldUnderline"/>
        </w:rPr>
        <w:t>.</w:t>
      </w:r>
    </w:p>
    <w:p w:rsidR="007706CC" w:rsidRPr="0009747E" w:rsidRDefault="007706CC" w:rsidP="007706CC">
      <w:pPr>
        <w:pStyle w:val="Heading4"/>
      </w:pPr>
      <w:r w:rsidRPr="0009747E">
        <w:t xml:space="preserve">Taiwan crisis is likely </w:t>
      </w:r>
      <w:r w:rsidRPr="0009747E">
        <w:rPr>
          <w:u w:val="single"/>
        </w:rPr>
        <w:t>this year</w:t>
      </w:r>
      <w:r w:rsidRPr="0009747E">
        <w:t xml:space="preserve">---draws in the U.S. </w:t>
      </w:r>
    </w:p>
    <w:p w:rsidR="007706CC" w:rsidRPr="0009747E" w:rsidRDefault="007706CC" w:rsidP="007706CC">
      <w:proofErr w:type="spellStart"/>
      <w:r w:rsidRPr="0009747E">
        <w:rPr>
          <w:rStyle w:val="StyleStyleBold12pt"/>
        </w:rPr>
        <w:t>Mazza</w:t>
      </w:r>
      <w:proofErr w:type="spellEnd"/>
      <w:r w:rsidRPr="0009747E">
        <w:rPr>
          <w:rStyle w:val="StyleStyleBold12pt"/>
        </w:rPr>
        <w:t xml:space="preserve"> 1/3</w:t>
      </w:r>
      <w:r w:rsidRPr="0009747E">
        <w:t xml:space="preserve"> Michael, research fellow in foreign and defense policy at the American Enterprise Institute, 1/3/13, “Four Surprises That Could Rock Asia in 2013,” http://www.foreignpolicy.com/articles/2013/01/03/four_surprises_that_could_rock_asia_in_2012?page=full</w:t>
      </w:r>
    </w:p>
    <w:p w:rsidR="007706CC" w:rsidRPr="0009747E" w:rsidRDefault="007706CC" w:rsidP="007706CC">
      <w:pPr>
        <w:rPr>
          <w:sz w:val="16"/>
        </w:rPr>
      </w:pPr>
      <w:r w:rsidRPr="0009747E">
        <w:rPr>
          <w:rStyle w:val="StyleBoldUnderline"/>
        </w:rPr>
        <w:t>Since</w:t>
      </w:r>
      <w:r w:rsidRPr="0009747E">
        <w:rPr>
          <w:sz w:val="16"/>
        </w:rPr>
        <w:t xml:space="preserve"> President </w:t>
      </w:r>
      <w:r w:rsidRPr="0009747E">
        <w:rPr>
          <w:rStyle w:val="StyleBoldUnderline"/>
        </w:rPr>
        <w:t>Ma</w:t>
      </w:r>
      <w:r w:rsidRPr="0009747E">
        <w:rPr>
          <w:sz w:val="16"/>
        </w:rPr>
        <w:t xml:space="preserve"> Ying-</w:t>
      </w:r>
      <w:proofErr w:type="spellStart"/>
      <w:r w:rsidRPr="0009747E">
        <w:rPr>
          <w:sz w:val="16"/>
        </w:rPr>
        <w:t>jeou</w:t>
      </w:r>
      <w:proofErr w:type="spellEnd"/>
      <w:r w:rsidRPr="0009747E">
        <w:rPr>
          <w:sz w:val="16"/>
        </w:rPr>
        <w:t xml:space="preserve"> </w:t>
      </w:r>
      <w:r w:rsidRPr="0009747E">
        <w:rPr>
          <w:rStyle w:val="StyleBoldUnderline"/>
        </w:rPr>
        <w:t>came to power</w:t>
      </w:r>
      <w:r w:rsidRPr="0009747E">
        <w:rPr>
          <w:sz w:val="16"/>
        </w:rPr>
        <w:t xml:space="preserve"> in 2008, </w:t>
      </w:r>
      <w:r w:rsidRPr="0009747E">
        <w:rPr>
          <w:rStyle w:val="StyleBoldUnderline"/>
        </w:rPr>
        <w:t>Taipei and Beijing have improved ties</w:t>
      </w:r>
      <w:r w:rsidRPr="0009747E">
        <w:rPr>
          <w:sz w:val="16"/>
        </w:rPr>
        <w:t xml:space="preserve"> and deepened their economic integration: cross-strait trade reached $127.6 billion in 2011, an increase of more than 13 percent from 2010. </w:t>
      </w:r>
      <w:r w:rsidRPr="0009747E">
        <w:rPr>
          <w:rStyle w:val="Emphasis"/>
        </w:rPr>
        <w:t>Some national security experts misinterpret this trend</w:t>
      </w:r>
      <w:r w:rsidRPr="0009747E">
        <w:rPr>
          <w:sz w:val="16"/>
        </w:rPr>
        <w:t xml:space="preserve">, </w:t>
      </w:r>
      <w:r w:rsidRPr="0009747E">
        <w:rPr>
          <w:rStyle w:val="StyleBoldUnderline"/>
        </w:rPr>
        <w:t>thinking</w:t>
      </w:r>
      <w:r w:rsidRPr="0009747E">
        <w:rPr>
          <w:sz w:val="16"/>
        </w:rPr>
        <w:t xml:space="preserve"> that </w:t>
      </w:r>
      <w:r w:rsidRPr="0009747E">
        <w:rPr>
          <w:rStyle w:val="StyleBoldUnderline"/>
        </w:rPr>
        <w:t>growing</w:t>
      </w:r>
      <w:r w:rsidRPr="0009747E">
        <w:rPr>
          <w:sz w:val="16"/>
        </w:rPr>
        <w:t xml:space="preserve"> economic </w:t>
      </w:r>
      <w:r w:rsidRPr="0009747E">
        <w:rPr>
          <w:rStyle w:val="StyleBoldUnderline"/>
        </w:rPr>
        <w:t>interdependence will overwhelm factors pushing the two sides apart</w:t>
      </w:r>
      <w:r w:rsidRPr="0009747E">
        <w:rPr>
          <w:sz w:val="16"/>
        </w:rPr>
        <w:t xml:space="preserve">, </w:t>
      </w:r>
      <w:r w:rsidRPr="0009747E">
        <w:rPr>
          <w:rStyle w:val="StyleBoldUnderline"/>
        </w:rPr>
        <w:t>and that interdependence will provide Beijing with leverage</w:t>
      </w:r>
      <w:r w:rsidRPr="0009747E">
        <w:rPr>
          <w:sz w:val="16"/>
        </w:rPr>
        <w:t xml:space="preserve"> it can use </w:t>
      </w:r>
      <w:r w:rsidRPr="0009747E">
        <w:rPr>
          <w:rStyle w:val="StyleBoldUnderline"/>
        </w:rPr>
        <w:t>to compel unification</w:t>
      </w:r>
      <w:r w:rsidRPr="0009747E">
        <w:rPr>
          <w:sz w:val="16"/>
        </w:rPr>
        <w:t xml:space="preserve">. But while Taiwan's businesspeople enjoy closer ties with China, </w:t>
      </w:r>
      <w:r w:rsidRPr="00AD4CC4">
        <w:rPr>
          <w:rStyle w:val="StyleBoldUnderline"/>
          <w:highlight w:val="green"/>
        </w:rPr>
        <w:t>the average</w:t>
      </w:r>
      <w:r w:rsidRPr="00AD4CC4">
        <w:rPr>
          <w:sz w:val="16"/>
          <w:highlight w:val="green"/>
        </w:rPr>
        <w:t xml:space="preserve"> </w:t>
      </w:r>
      <w:r w:rsidRPr="00AD4CC4">
        <w:rPr>
          <w:rStyle w:val="Emphasis"/>
          <w:highlight w:val="green"/>
        </w:rPr>
        <w:t>Taiwanese voter continues to move toward independence</w:t>
      </w:r>
      <w:r w:rsidRPr="0009747E">
        <w:rPr>
          <w:sz w:val="16"/>
        </w:rPr>
        <w:t xml:space="preserve">. Over the last 20 years, the portion of citizens of Taiwan identifying as "Taiwanese" has increased from 17.6 percent of those polled in 1992 to a whopping 53.7 percent today; those identifying as "Chinese" has declined </w:t>
      </w:r>
      <w:r w:rsidRPr="00AD4CC4">
        <w:rPr>
          <w:sz w:val="16"/>
        </w:rPr>
        <w:t xml:space="preserve">over the same period from 25.5 percent to just 3.1 percent today. </w:t>
      </w:r>
      <w:r w:rsidRPr="00AD4CC4">
        <w:rPr>
          <w:rStyle w:val="StyleBoldUnderline"/>
          <w:highlight w:val="green"/>
        </w:rPr>
        <w:t>Support</w:t>
      </w:r>
      <w:r w:rsidRPr="00AD4CC4">
        <w:rPr>
          <w:rStyle w:val="StyleBoldUnderline"/>
        </w:rPr>
        <w:t xml:space="preserve"> for independence </w:t>
      </w:r>
      <w:r w:rsidRPr="00AD4CC4">
        <w:rPr>
          <w:rStyle w:val="StyleBoldUnderline"/>
          <w:highlight w:val="green"/>
        </w:rPr>
        <w:t>has</w:t>
      </w:r>
      <w:r w:rsidRPr="00AD4CC4">
        <w:rPr>
          <w:sz w:val="16"/>
        </w:rPr>
        <w:t xml:space="preserve"> nearly </w:t>
      </w:r>
      <w:r w:rsidRPr="00AD4CC4">
        <w:rPr>
          <w:rStyle w:val="StyleBoldUnderline"/>
          <w:highlight w:val="green"/>
        </w:rPr>
        <w:t>doubled</w:t>
      </w:r>
      <w:r w:rsidRPr="00AD4CC4">
        <w:rPr>
          <w:rStyle w:val="StyleBoldUnderline"/>
        </w:rPr>
        <w:t xml:space="preserve"> over</w:t>
      </w:r>
      <w:r w:rsidRPr="00AD4CC4">
        <w:rPr>
          <w:sz w:val="16"/>
        </w:rPr>
        <w:t xml:space="preserve"> the last </w:t>
      </w:r>
      <w:r w:rsidRPr="00AD4CC4">
        <w:rPr>
          <w:rStyle w:val="StyleBoldUnderline"/>
        </w:rPr>
        <w:t>two decades</w:t>
      </w:r>
      <w:r w:rsidRPr="00AD4CC4">
        <w:rPr>
          <w:sz w:val="16"/>
        </w:rPr>
        <w:t>, from 11.1 percent to 19.6 percent. Support for immediate or eventual unification,</w:t>
      </w:r>
      <w:r w:rsidRPr="0009747E">
        <w:rPr>
          <w:sz w:val="16"/>
        </w:rPr>
        <w:t xml:space="preserve"> meanwhile, has more than halved, from 20 percent in 1992 to 9.8 percent in 2012.</w:t>
      </w:r>
      <w:r w:rsidRPr="0009747E">
        <w:rPr>
          <w:sz w:val="12"/>
        </w:rPr>
        <w:t>¶</w:t>
      </w:r>
      <w:r w:rsidRPr="0009747E">
        <w:rPr>
          <w:sz w:val="16"/>
        </w:rPr>
        <w:t xml:space="preserve"> </w:t>
      </w:r>
      <w:r w:rsidRPr="00AD4CC4">
        <w:rPr>
          <w:rStyle w:val="StyleBoldUnderline"/>
          <w:highlight w:val="green"/>
        </w:rPr>
        <w:t>Economic integration is</w:t>
      </w:r>
      <w:r w:rsidRPr="0009747E">
        <w:rPr>
          <w:sz w:val="16"/>
        </w:rPr>
        <w:t xml:space="preserve"> apparently </w:t>
      </w:r>
      <w:r w:rsidRPr="00AD4CC4">
        <w:rPr>
          <w:rStyle w:val="Emphasis"/>
          <w:highlight w:val="green"/>
        </w:rPr>
        <w:t>failing</w:t>
      </w:r>
      <w:r w:rsidRPr="0009747E">
        <w:rPr>
          <w:rStyle w:val="Emphasis"/>
        </w:rPr>
        <w:t xml:space="preserve"> to halt what Beijing sees as a troubling trend</w:t>
      </w:r>
      <w:r w:rsidRPr="0009747E">
        <w:rPr>
          <w:sz w:val="16"/>
        </w:rPr>
        <w:t xml:space="preserve">. With a cross-strait trade agreement and a slew of other, easier deals already on the books, </w:t>
      </w:r>
      <w:r w:rsidRPr="0009747E">
        <w:rPr>
          <w:rStyle w:val="StyleBoldUnderline"/>
        </w:rPr>
        <w:t>Beijing</w:t>
      </w:r>
      <w:r w:rsidRPr="0009747E">
        <w:rPr>
          <w:sz w:val="16"/>
        </w:rPr>
        <w:t xml:space="preserve"> now </w:t>
      </w:r>
      <w:r w:rsidRPr="0009747E">
        <w:rPr>
          <w:rStyle w:val="StyleBoldUnderline"/>
        </w:rPr>
        <w:t xml:space="preserve">expects Ma to discuss political issues. But </w:t>
      </w:r>
      <w:r w:rsidRPr="00AD4CC4">
        <w:rPr>
          <w:rStyle w:val="StyleBoldUnderline"/>
          <w:highlight w:val="green"/>
        </w:rPr>
        <w:t>Ma doesn't</w:t>
      </w:r>
      <w:r w:rsidRPr="0009747E">
        <w:rPr>
          <w:rStyle w:val="StyleBoldUnderline"/>
        </w:rPr>
        <w:t xml:space="preserve"> </w:t>
      </w:r>
      <w:r w:rsidRPr="00AD4CC4">
        <w:rPr>
          <w:rStyle w:val="StyleBoldUnderline"/>
          <w:highlight w:val="green"/>
        </w:rPr>
        <w:t>have the</w:t>
      </w:r>
      <w:r w:rsidRPr="0009747E">
        <w:rPr>
          <w:rStyle w:val="StyleBoldUnderline"/>
        </w:rPr>
        <w:t xml:space="preserve"> domestic political </w:t>
      </w:r>
      <w:r w:rsidRPr="00AD4CC4">
        <w:rPr>
          <w:rStyle w:val="StyleBoldUnderline"/>
          <w:highlight w:val="green"/>
        </w:rPr>
        <w:t>support to pursue political talks</w:t>
      </w:r>
      <w:r w:rsidRPr="0009747E">
        <w:rPr>
          <w:sz w:val="16"/>
        </w:rPr>
        <w:t xml:space="preserve"> -- in March 2012, two months after his reelection, 45 percent of those polled said the pace of cross-strait exchanges was "just right," but the share of respondents answering "too fast" had increased to 32.6 percent, from 25.7 percent before the election. </w:t>
      </w:r>
      <w:r w:rsidRPr="00AD4CC4">
        <w:rPr>
          <w:rStyle w:val="Emphasis"/>
          <w:highlight w:val="green"/>
        </w:rPr>
        <w:t>Any Chinese shift</w:t>
      </w:r>
      <w:r w:rsidRPr="0009747E">
        <w:rPr>
          <w:sz w:val="16"/>
        </w:rPr>
        <w:t xml:space="preserve"> </w:t>
      </w:r>
      <w:r w:rsidRPr="0009747E">
        <w:rPr>
          <w:rStyle w:val="StyleBoldUnderline"/>
        </w:rPr>
        <w:t>toward a more strident Taiwan policy could</w:t>
      </w:r>
      <w:r w:rsidRPr="0009747E">
        <w:rPr>
          <w:sz w:val="16"/>
        </w:rPr>
        <w:t xml:space="preserve"> </w:t>
      </w:r>
      <w:r w:rsidRPr="00776F0E">
        <w:rPr>
          <w:rStyle w:val="Emphasis"/>
          <w:highlight w:val="green"/>
        </w:rPr>
        <w:t>portend a new crisis</w:t>
      </w:r>
      <w:r w:rsidRPr="0009747E">
        <w:rPr>
          <w:rStyle w:val="StyleBoldUnderline"/>
        </w:rPr>
        <w:t xml:space="preserve"> in the Taiwan Strait</w:t>
      </w:r>
      <w:r w:rsidRPr="0009747E">
        <w:rPr>
          <w:sz w:val="16"/>
        </w:rPr>
        <w:t xml:space="preserve"> </w:t>
      </w:r>
      <w:r w:rsidRPr="00776F0E">
        <w:rPr>
          <w:rStyle w:val="Emphasis"/>
          <w:highlight w:val="green"/>
        </w:rPr>
        <w:t>sooner than many expect</w:t>
      </w:r>
      <w:r w:rsidRPr="0009747E">
        <w:rPr>
          <w:sz w:val="16"/>
        </w:rPr>
        <w:t xml:space="preserve">, </w:t>
      </w:r>
      <w:r w:rsidRPr="0009747E">
        <w:rPr>
          <w:rStyle w:val="StyleBoldUnderline"/>
        </w:rPr>
        <w:t>as a lack of progress on these issues may</w:t>
      </w:r>
      <w:r w:rsidRPr="0009747E">
        <w:rPr>
          <w:sz w:val="16"/>
        </w:rPr>
        <w:t xml:space="preserve"> </w:t>
      </w:r>
      <w:r w:rsidRPr="0009747E">
        <w:rPr>
          <w:rStyle w:val="Emphasis"/>
        </w:rPr>
        <w:t>buttress hawks</w:t>
      </w:r>
      <w:r w:rsidRPr="0009747E">
        <w:rPr>
          <w:rStyle w:val="StyleBoldUnderline"/>
        </w:rPr>
        <w:t xml:space="preserve"> in the new Xi</w:t>
      </w:r>
      <w:r w:rsidRPr="0009747E">
        <w:rPr>
          <w:sz w:val="16"/>
        </w:rPr>
        <w:t xml:space="preserve"> </w:t>
      </w:r>
      <w:proofErr w:type="spellStart"/>
      <w:r w:rsidRPr="0009747E">
        <w:rPr>
          <w:sz w:val="16"/>
        </w:rPr>
        <w:t>Jinping</w:t>
      </w:r>
      <w:proofErr w:type="spellEnd"/>
      <w:r w:rsidRPr="0009747E">
        <w:rPr>
          <w:sz w:val="16"/>
        </w:rPr>
        <w:t xml:space="preserve"> </w:t>
      </w:r>
      <w:r w:rsidRPr="0009747E">
        <w:rPr>
          <w:rStyle w:val="StyleBoldUnderline"/>
        </w:rPr>
        <w:t>administration</w:t>
      </w:r>
      <w:r w:rsidRPr="0009747E">
        <w:rPr>
          <w:sz w:val="16"/>
        </w:rPr>
        <w:t xml:space="preserve">. And </w:t>
      </w:r>
      <w:r w:rsidRPr="00776F0E">
        <w:rPr>
          <w:rStyle w:val="Emphasis"/>
          <w:highlight w:val="green"/>
        </w:rPr>
        <w:t>America would surely be dragged in</w:t>
      </w:r>
      <w:r w:rsidRPr="0009747E">
        <w:rPr>
          <w:sz w:val="16"/>
        </w:rPr>
        <w:t xml:space="preserve">: </w:t>
      </w:r>
      <w:r w:rsidRPr="0009747E">
        <w:rPr>
          <w:rStyle w:val="StyleBoldUnderline"/>
        </w:rPr>
        <w:t>Even low-level coercive measures</w:t>
      </w:r>
      <w:r w:rsidRPr="0009747E">
        <w:rPr>
          <w:sz w:val="16"/>
        </w:rPr>
        <w:t xml:space="preserve"> against Taiwan -- a top 10 U.S. trading partner and security ally -- </w:t>
      </w:r>
      <w:r w:rsidRPr="0009747E">
        <w:rPr>
          <w:rStyle w:val="StyleBoldUnderline"/>
        </w:rPr>
        <w:t>could</w:t>
      </w:r>
      <w:r w:rsidRPr="0009747E">
        <w:rPr>
          <w:sz w:val="16"/>
        </w:rPr>
        <w:t xml:space="preserve"> </w:t>
      </w:r>
      <w:r w:rsidRPr="0009747E">
        <w:rPr>
          <w:rStyle w:val="Emphasis"/>
        </w:rPr>
        <w:t>throw U.S.-China relations into a tailspin</w:t>
      </w:r>
      <w:r w:rsidRPr="0009747E">
        <w:rPr>
          <w:sz w:val="16"/>
        </w:rPr>
        <w:t>.</w:t>
      </w:r>
    </w:p>
    <w:p w:rsidR="007706CC" w:rsidRPr="0009747E" w:rsidRDefault="007706CC" w:rsidP="007706CC">
      <w:pPr>
        <w:pStyle w:val="Heading4"/>
        <w:rPr>
          <w:u w:val="single"/>
        </w:rPr>
      </w:pPr>
      <w:r w:rsidRPr="0009747E">
        <w:t xml:space="preserve">Taiwan </w:t>
      </w:r>
      <w:r w:rsidRPr="0009747E">
        <w:rPr>
          <w:u w:val="single"/>
        </w:rPr>
        <w:t>escalates</w:t>
      </w:r>
      <w:r w:rsidRPr="0009747E">
        <w:t xml:space="preserve"> and goes </w:t>
      </w:r>
      <w:r w:rsidRPr="0009747E">
        <w:rPr>
          <w:u w:val="single"/>
        </w:rPr>
        <w:t>nuclear</w:t>
      </w:r>
      <w:r w:rsidRPr="0009747E">
        <w:t xml:space="preserve"> </w:t>
      </w:r>
    </w:p>
    <w:p w:rsidR="007706CC" w:rsidRPr="0009747E" w:rsidRDefault="007706CC" w:rsidP="007706CC">
      <w:proofErr w:type="spellStart"/>
      <w:r w:rsidRPr="0009747E">
        <w:rPr>
          <w:rStyle w:val="StyleStyleBold12pt"/>
        </w:rPr>
        <w:t>Lowther</w:t>
      </w:r>
      <w:proofErr w:type="spellEnd"/>
      <w:r w:rsidRPr="0009747E">
        <w:rPr>
          <w:rStyle w:val="StyleStyleBold12pt"/>
        </w:rPr>
        <w:t xml:space="preserve"> 3/16</w:t>
      </w:r>
      <w:r w:rsidRPr="0009747E">
        <w:t xml:space="preserve"> William, Taipei Times, citing a report by the Center for Strategic and International Studies, 3/16/13, “Taiwan could spark nuclear war: report,” </w:t>
      </w:r>
      <w:hyperlink r:id="rId23" w:history="1">
        <w:r w:rsidRPr="0009747E">
          <w:rPr>
            <w:rStyle w:val="Hyperlink"/>
          </w:rPr>
          <w:t>http://www.taipeitimes.com/News/taiwan/archives/2013/03/16/2003557211</w:t>
        </w:r>
      </w:hyperlink>
    </w:p>
    <w:p w:rsidR="007706CC" w:rsidRPr="0009747E" w:rsidRDefault="007706CC" w:rsidP="007706CC">
      <w:r w:rsidRPr="00776F0E">
        <w:rPr>
          <w:rStyle w:val="StyleBoldUnderline"/>
          <w:highlight w:val="green"/>
        </w:rPr>
        <w:t>Taiwan is the</w:t>
      </w:r>
      <w:r w:rsidRPr="00776F0E">
        <w:rPr>
          <w:sz w:val="16"/>
          <w:highlight w:val="green"/>
        </w:rPr>
        <w:t xml:space="preserve"> </w:t>
      </w:r>
      <w:r w:rsidRPr="00776F0E">
        <w:rPr>
          <w:rStyle w:val="Emphasis"/>
          <w:highlight w:val="green"/>
        </w:rPr>
        <w:t>most likely potential crisis</w:t>
      </w:r>
      <w:r w:rsidRPr="00776F0E">
        <w:rPr>
          <w:sz w:val="16"/>
          <w:highlight w:val="green"/>
        </w:rPr>
        <w:t xml:space="preserve"> </w:t>
      </w:r>
      <w:r w:rsidRPr="00776F0E">
        <w:rPr>
          <w:rStyle w:val="StyleBoldUnderline"/>
          <w:highlight w:val="green"/>
        </w:rPr>
        <w:t>that could</w:t>
      </w:r>
      <w:r w:rsidRPr="00776F0E">
        <w:rPr>
          <w:sz w:val="16"/>
          <w:highlight w:val="green"/>
        </w:rPr>
        <w:t xml:space="preserve"> </w:t>
      </w:r>
      <w:r w:rsidRPr="00776F0E">
        <w:rPr>
          <w:rStyle w:val="Emphasis"/>
          <w:highlight w:val="green"/>
        </w:rPr>
        <w:t>trigger a nuclear war</w:t>
      </w:r>
      <w:r w:rsidRPr="0009747E">
        <w:rPr>
          <w:sz w:val="16"/>
        </w:rPr>
        <w:t xml:space="preserve"> </w:t>
      </w:r>
      <w:r w:rsidRPr="0009747E">
        <w:rPr>
          <w:rStyle w:val="StyleBoldUnderline"/>
        </w:rPr>
        <w:t>between China and the US</w:t>
      </w:r>
      <w:r w:rsidRPr="0009747E">
        <w:rPr>
          <w:sz w:val="16"/>
        </w:rPr>
        <w:t>, a new academic report concludes.</w:t>
      </w:r>
      <w:r w:rsidRPr="0009747E">
        <w:rPr>
          <w:sz w:val="12"/>
        </w:rPr>
        <w:t xml:space="preserve">¶ </w:t>
      </w:r>
      <w:r w:rsidRPr="0009747E">
        <w:rPr>
          <w:sz w:val="16"/>
        </w:rPr>
        <w:t>“Taiwan remains the single most plausible and dangerous source of tension and conflict between the US and China,” says the 42-page report by the Washington-based Center for Strategic and International Studies (CSIS).</w:t>
      </w:r>
      <w:r w:rsidRPr="0009747E">
        <w:rPr>
          <w:sz w:val="12"/>
        </w:rPr>
        <w:t xml:space="preserve">¶ </w:t>
      </w:r>
      <w:r w:rsidRPr="0009747E">
        <w:rPr>
          <w:sz w:val="16"/>
        </w:rPr>
        <w:t xml:space="preserve">Prepared by the CSIS’ Project on Nuclear Issues and resulting from </w:t>
      </w:r>
      <w:r w:rsidRPr="0009747E">
        <w:rPr>
          <w:rStyle w:val="StyleBoldUnderline"/>
        </w:rPr>
        <w:t>a year-long study</w:t>
      </w:r>
      <w:r w:rsidRPr="0009747E">
        <w:rPr>
          <w:sz w:val="16"/>
        </w:rPr>
        <w:t xml:space="preserve">, the report </w:t>
      </w:r>
      <w:r w:rsidRPr="0009747E">
        <w:rPr>
          <w:rStyle w:val="StyleBoldUnderline"/>
        </w:rPr>
        <w:t>emphasizes</w:t>
      </w:r>
      <w:r w:rsidRPr="0009747E">
        <w:rPr>
          <w:sz w:val="16"/>
        </w:rPr>
        <w:t xml:space="preserve"> that </w:t>
      </w:r>
      <w:r w:rsidRPr="00776F0E">
        <w:rPr>
          <w:rStyle w:val="StyleBoldUnderline"/>
          <w:highlight w:val="green"/>
        </w:rPr>
        <w:t>Beijing continues to</w:t>
      </w:r>
      <w:r w:rsidRPr="0009747E">
        <w:rPr>
          <w:rStyle w:val="StyleBoldUnderline"/>
        </w:rPr>
        <w:t xml:space="preserve"> be</w:t>
      </w:r>
      <w:r w:rsidRPr="0009747E">
        <w:rPr>
          <w:sz w:val="16"/>
        </w:rPr>
        <w:t xml:space="preserve"> </w:t>
      </w:r>
      <w:r w:rsidRPr="0009747E">
        <w:rPr>
          <w:rStyle w:val="StyleBoldUnderline"/>
        </w:rPr>
        <w:t xml:space="preserve">set on a policy to </w:t>
      </w:r>
      <w:r w:rsidRPr="00776F0E">
        <w:rPr>
          <w:rStyle w:val="StyleBoldUnderline"/>
          <w:highlight w:val="green"/>
        </w:rPr>
        <w:t>prevent Taiwan’s independence</w:t>
      </w:r>
      <w:r w:rsidRPr="0009747E">
        <w:rPr>
          <w:rStyle w:val="StyleBoldUnderline"/>
        </w:rPr>
        <w:t>,</w:t>
      </w:r>
      <w:r w:rsidRPr="0009747E">
        <w:rPr>
          <w:sz w:val="16"/>
        </w:rPr>
        <w:t xml:space="preserve"> </w:t>
      </w:r>
      <w:r w:rsidRPr="0009747E">
        <w:rPr>
          <w:rStyle w:val="StyleBoldUnderline"/>
        </w:rPr>
        <w:t>while</w:t>
      </w:r>
      <w:r w:rsidRPr="0009747E">
        <w:rPr>
          <w:sz w:val="16"/>
        </w:rPr>
        <w:t xml:space="preserve"> at the same time </w:t>
      </w:r>
      <w:r w:rsidRPr="0009747E">
        <w:rPr>
          <w:rStyle w:val="StyleBoldUnderline"/>
        </w:rPr>
        <w:t>the US maintains the capability to come to Taiwan’s defense</w:t>
      </w:r>
      <w:r w:rsidRPr="0009747E">
        <w:rPr>
          <w:sz w:val="16"/>
        </w:rPr>
        <w:t>.</w:t>
      </w:r>
      <w:r w:rsidRPr="0009747E">
        <w:rPr>
          <w:sz w:val="12"/>
        </w:rPr>
        <w:t xml:space="preserve">¶ </w:t>
      </w:r>
      <w:r w:rsidRPr="0009747E">
        <w:rPr>
          <w:sz w:val="16"/>
        </w:rPr>
        <w:t xml:space="preserve">“Although tensions across the Taiwan Strait have subsided since both Taipei and Beijing embraced a policy of engagement in 2008, </w:t>
      </w:r>
      <w:r w:rsidRPr="00776F0E">
        <w:rPr>
          <w:rStyle w:val="Emphasis"/>
          <w:highlight w:val="green"/>
        </w:rPr>
        <w:t>the situation remains combustible</w:t>
      </w:r>
      <w:r w:rsidRPr="00776F0E">
        <w:rPr>
          <w:sz w:val="16"/>
          <w:highlight w:val="green"/>
        </w:rPr>
        <w:t>,</w:t>
      </w:r>
      <w:r w:rsidRPr="0009747E">
        <w:rPr>
          <w:sz w:val="16"/>
        </w:rPr>
        <w:t xml:space="preserve"> </w:t>
      </w:r>
      <w:r w:rsidRPr="0009747E">
        <w:rPr>
          <w:rStyle w:val="StyleBoldUnderline"/>
        </w:rPr>
        <w:t>complicated by</w:t>
      </w:r>
      <w:r w:rsidRPr="0009747E">
        <w:rPr>
          <w:sz w:val="16"/>
        </w:rPr>
        <w:t xml:space="preserve"> </w:t>
      </w:r>
      <w:r w:rsidRPr="0009747E">
        <w:rPr>
          <w:rStyle w:val="Emphasis"/>
        </w:rPr>
        <w:t>rapidly diverging cross-strait military capabilities</w:t>
      </w:r>
      <w:r w:rsidRPr="0009747E">
        <w:rPr>
          <w:sz w:val="16"/>
        </w:rPr>
        <w:t xml:space="preserve"> </w:t>
      </w:r>
      <w:r w:rsidRPr="0009747E">
        <w:rPr>
          <w:rStyle w:val="StyleBoldUnderline"/>
        </w:rPr>
        <w:t>and persistent political disagreements</w:t>
      </w:r>
      <w:r w:rsidRPr="0009747E">
        <w:rPr>
          <w:sz w:val="16"/>
        </w:rPr>
        <w:t>,” the report says.</w:t>
      </w:r>
      <w:r w:rsidRPr="0009747E">
        <w:rPr>
          <w:sz w:val="12"/>
        </w:rPr>
        <w:t xml:space="preserve">¶ </w:t>
      </w:r>
      <w:r w:rsidRPr="0009747E">
        <w:rPr>
          <w:sz w:val="16"/>
        </w:rPr>
        <w:t>In a footnote, it quotes senior fellow at the US Council on Foreign Relations Richard Betts describing Taiwan as “the main potential flashpoint for the US in East Asia.”</w:t>
      </w:r>
      <w:r w:rsidRPr="0009747E">
        <w:rPr>
          <w:sz w:val="12"/>
        </w:rPr>
        <w:t xml:space="preserve">¶ </w:t>
      </w:r>
      <w:r w:rsidRPr="0009747E">
        <w:rPr>
          <w:sz w:val="16"/>
        </w:rPr>
        <w:t xml:space="preserve">The report also quotes Betts as saying that </w:t>
      </w:r>
      <w:r w:rsidRPr="00292C14">
        <w:rPr>
          <w:rStyle w:val="StyleBoldUnderline"/>
          <w:highlight w:val="green"/>
        </w:rPr>
        <w:t>neither Beijing nor Washington can fully control developments</w:t>
      </w:r>
      <w:r w:rsidRPr="0009747E">
        <w:rPr>
          <w:rStyle w:val="StyleBoldUnderline"/>
        </w:rPr>
        <w:t xml:space="preserve"> that might ignite a Taiwan crisis</w:t>
      </w:r>
      <w:r w:rsidRPr="0009747E">
        <w:rPr>
          <w:sz w:val="16"/>
        </w:rPr>
        <w:t>.</w:t>
      </w:r>
      <w:r w:rsidRPr="0009747E">
        <w:rPr>
          <w:sz w:val="12"/>
        </w:rPr>
        <w:t xml:space="preserve">¶ </w:t>
      </w:r>
      <w:r w:rsidRPr="0009747E">
        <w:rPr>
          <w:sz w:val="16"/>
        </w:rPr>
        <w:t>“</w:t>
      </w:r>
      <w:r w:rsidRPr="00292C14">
        <w:rPr>
          <w:rStyle w:val="StyleBoldUnderline"/>
          <w:highlight w:val="green"/>
        </w:rPr>
        <w:t>This is a</w:t>
      </w:r>
      <w:r w:rsidRPr="0009747E">
        <w:rPr>
          <w:sz w:val="16"/>
        </w:rPr>
        <w:t xml:space="preserve"> classic </w:t>
      </w:r>
      <w:r w:rsidRPr="00292C14">
        <w:rPr>
          <w:rStyle w:val="StyleBoldUnderline"/>
          <w:highlight w:val="green"/>
        </w:rPr>
        <w:t>recipe for</w:t>
      </w:r>
      <w:r w:rsidRPr="0009747E">
        <w:rPr>
          <w:sz w:val="16"/>
        </w:rPr>
        <w:t xml:space="preserve"> surprise, </w:t>
      </w:r>
      <w:r w:rsidRPr="00292C14">
        <w:rPr>
          <w:rStyle w:val="Emphasis"/>
          <w:highlight w:val="green"/>
        </w:rPr>
        <w:t>miscalculation and uncontrolled escalation</w:t>
      </w:r>
      <w:r w:rsidRPr="0009747E">
        <w:rPr>
          <w:sz w:val="16"/>
        </w:rPr>
        <w:t>,” Betts wrote in a separate study of his own.</w:t>
      </w:r>
      <w:r w:rsidRPr="0009747E">
        <w:rPr>
          <w:sz w:val="12"/>
        </w:rPr>
        <w:t xml:space="preserve">¶ </w:t>
      </w:r>
      <w:r w:rsidRPr="0009747E">
        <w:rPr>
          <w:sz w:val="16"/>
        </w:rPr>
        <w:t xml:space="preserve">The CSIS study says: “For the foreseeable future </w:t>
      </w:r>
      <w:r w:rsidRPr="0009747E">
        <w:rPr>
          <w:rStyle w:val="StyleBoldUnderline"/>
        </w:rPr>
        <w:t>Taiwan is the contingency in which nuclear weapons would most likely become a major factor</w:t>
      </w:r>
      <w:r w:rsidRPr="0009747E">
        <w:rPr>
          <w:sz w:val="16"/>
        </w:rPr>
        <w:t xml:space="preserve">, </w:t>
      </w:r>
      <w:r w:rsidRPr="0009747E">
        <w:rPr>
          <w:rStyle w:val="StyleBoldUnderline"/>
        </w:rPr>
        <w:t>because</w:t>
      </w:r>
      <w:r w:rsidRPr="0009747E">
        <w:rPr>
          <w:sz w:val="16"/>
        </w:rPr>
        <w:t xml:space="preserve"> the fate of </w:t>
      </w:r>
      <w:r w:rsidRPr="00292C14">
        <w:rPr>
          <w:rStyle w:val="StyleBoldUnderline"/>
          <w:highlight w:val="green"/>
        </w:rPr>
        <w:t>the island is intertwined</w:t>
      </w:r>
      <w:r w:rsidRPr="0009747E">
        <w:rPr>
          <w:sz w:val="16"/>
        </w:rPr>
        <w:t xml:space="preserve"> both </w:t>
      </w:r>
      <w:r w:rsidRPr="0009747E">
        <w:rPr>
          <w:rStyle w:val="StyleBoldUnderline"/>
        </w:rPr>
        <w:t>with the legitimacy of the C</w:t>
      </w:r>
      <w:r w:rsidRPr="0009747E">
        <w:rPr>
          <w:sz w:val="16"/>
        </w:rPr>
        <w:t xml:space="preserve">hinese </w:t>
      </w:r>
      <w:r w:rsidRPr="0009747E">
        <w:rPr>
          <w:rStyle w:val="StyleBoldUnderline"/>
        </w:rPr>
        <w:t>C</w:t>
      </w:r>
      <w:r w:rsidRPr="0009747E">
        <w:rPr>
          <w:sz w:val="16"/>
        </w:rPr>
        <w:t xml:space="preserve">ommunist </w:t>
      </w:r>
      <w:r w:rsidRPr="0009747E">
        <w:rPr>
          <w:rStyle w:val="StyleBoldUnderline"/>
        </w:rPr>
        <w:t>P</w:t>
      </w:r>
      <w:r w:rsidRPr="0009747E">
        <w:rPr>
          <w:sz w:val="16"/>
        </w:rPr>
        <w:t xml:space="preserve">arty </w:t>
      </w:r>
      <w:r w:rsidRPr="0009747E">
        <w:rPr>
          <w:rStyle w:val="StyleBoldUnderline"/>
        </w:rPr>
        <w:t>and the reliability of US defense commitments</w:t>
      </w:r>
      <w:r w:rsidRPr="0009747E">
        <w:rPr>
          <w:sz w:val="16"/>
        </w:rPr>
        <w:t xml:space="preserve"> in the Asia-Pacific region.”</w:t>
      </w:r>
      <w:r w:rsidRPr="0009747E">
        <w:rPr>
          <w:sz w:val="12"/>
        </w:rPr>
        <w:t xml:space="preserve">¶ </w:t>
      </w:r>
      <w:r w:rsidRPr="0009747E">
        <w:rPr>
          <w:sz w:val="16"/>
        </w:rPr>
        <w:t>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w:t>
      </w:r>
      <w:r w:rsidRPr="0009747E">
        <w:rPr>
          <w:sz w:val="12"/>
        </w:rPr>
        <w:t xml:space="preserve">¶ </w:t>
      </w:r>
      <w:r w:rsidRPr="0009747E">
        <w:rPr>
          <w:sz w:val="16"/>
        </w:rPr>
        <w:t>The danger posed by flashpoints such as Taiwan, the Korean Peninsula and maritime demarcation disputes is magnified by the potential for mistakes, the study says.</w:t>
      </w:r>
      <w:r w:rsidRPr="0009747E">
        <w:rPr>
          <w:sz w:val="12"/>
        </w:rPr>
        <w:t xml:space="preserve">¶ </w:t>
      </w:r>
      <w:r w:rsidRPr="0009747E">
        <w:rPr>
          <w:sz w:val="16"/>
        </w:rPr>
        <w:t>“</w:t>
      </w:r>
      <w:r w:rsidRPr="0009747E">
        <w:rPr>
          <w:rStyle w:val="StyleBoldUnderline"/>
        </w:rPr>
        <w:t>Although Beijing and Washington have</w:t>
      </w:r>
      <w:r w:rsidRPr="0009747E">
        <w:rPr>
          <w:sz w:val="16"/>
        </w:rPr>
        <w:t xml:space="preserve"> agreed to </w:t>
      </w:r>
      <w:r w:rsidRPr="0009747E">
        <w:rPr>
          <w:rStyle w:val="StyleBoldUnderline"/>
        </w:rPr>
        <w:t>a range of crisis management mechanisms,</w:t>
      </w:r>
      <w:r w:rsidRPr="0009747E">
        <w:rPr>
          <w:sz w:val="16"/>
        </w:rPr>
        <w:t xml:space="preserve"> such as the Military Maritime Consultative Agreement and the establishment of a direct hotline between the Pentagon and the Ministry of Defense, </w:t>
      </w:r>
      <w:r w:rsidRPr="0009747E">
        <w:rPr>
          <w:rStyle w:val="Emphasis"/>
        </w:rPr>
        <w:t xml:space="preserve">the </w:t>
      </w:r>
      <w:r w:rsidRPr="00292C14">
        <w:rPr>
          <w:rStyle w:val="Emphasis"/>
          <w:highlight w:val="green"/>
        </w:rPr>
        <w:t>bases for miscommunication and misunderstanding remain</w:t>
      </w:r>
      <w:r w:rsidRPr="0009747E">
        <w:rPr>
          <w:sz w:val="16"/>
        </w:rPr>
        <w:t xml:space="preserve"> </w:t>
      </w:r>
      <w:r w:rsidRPr="0009747E">
        <w:rPr>
          <w:rStyle w:val="StyleBoldUnderline"/>
        </w:rPr>
        <w:t xml:space="preserve">and </w:t>
      </w:r>
      <w:r w:rsidRPr="00292C14">
        <w:rPr>
          <w:rStyle w:val="StyleBoldUnderline"/>
          <w:highlight w:val="green"/>
        </w:rPr>
        <w:t>draw on</w:t>
      </w:r>
      <w:r w:rsidRPr="0009747E">
        <w:rPr>
          <w:sz w:val="16"/>
        </w:rPr>
        <w:t xml:space="preserve"> </w:t>
      </w:r>
      <w:r w:rsidRPr="0009747E">
        <w:rPr>
          <w:rStyle w:val="Emphasis"/>
        </w:rPr>
        <w:t xml:space="preserve">deep historical reservoirs of </w:t>
      </w:r>
      <w:r w:rsidRPr="00292C14">
        <w:rPr>
          <w:rStyle w:val="Emphasis"/>
          <w:highlight w:val="green"/>
        </w:rPr>
        <w:t>suspicion</w:t>
      </w:r>
      <w:r w:rsidRPr="0009747E">
        <w:rPr>
          <w:sz w:val="16"/>
        </w:rPr>
        <w:t>,” the report says.</w:t>
      </w:r>
      <w:r w:rsidRPr="0009747E">
        <w:rPr>
          <w:sz w:val="12"/>
        </w:rPr>
        <w:t xml:space="preserve">¶ </w:t>
      </w:r>
      <w:r w:rsidRPr="0009747E">
        <w:rPr>
          <w:sz w:val="16"/>
        </w:rPr>
        <w:t xml:space="preserve">For example, it says, </w:t>
      </w:r>
      <w:r w:rsidRPr="00292C14">
        <w:rPr>
          <w:rStyle w:val="StyleBoldUnderline"/>
          <w:highlight w:val="green"/>
        </w:rPr>
        <w:t>it is unclear</w:t>
      </w:r>
      <w:r w:rsidRPr="0009747E">
        <w:rPr>
          <w:rStyle w:val="StyleBoldUnderline"/>
        </w:rPr>
        <w:t xml:space="preserve"> </w:t>
      </w:r>
      <w:r w:rsidRPr="00292C14">
        <w:rPr>
          <w:rStyle w:val="StyleBoldUnderline"/>
          <w:highlight w:val="green"/>
        </w:rPr>
        <w:t>whether either side understands</w:t>
      </w:r>
      <w:r w:rsidRPr="0009747E">
        <w:rPr>
          <w:rStyle w:val="StyleBoldUnderline"/>
        </w:rPr>
        <w:t xml:space="preserve"> what kinds of actions would result in a military or</w:t>
      </w:r>
      <w:r w:rsidRPr="0009747E">
        <w:rPr>
          <w:sz w:val="16"/>
        </w:rPr>
        <w:t xml:space="preserve"> even </w:t>
      </w:r>
      <w:r w:rsidRPr="00292C14">
        <w:rPr>
          <w:rStyle w:val="Emphasis"/>
          <w:highlight w:val="green"/>
        </w:rPr>
        <w:t>nuclear response</w:t>
      </w:r>
      <w:r w:rsidRPr="0009747E">
        <w:rPr>
          <w:sz w:val="16"/>
        </w:rPr>
        <w:t xml:space="preserve"> </w:t>
      </w:r>
      <w:r w:rsidRPr="0009747E">
        <w:rPr>
          <w:rStyle w:val="StyleBoldUnderline"/>
        </w:rPr>
        <w:t>by the other</w:t>
      </w:r>
      <w:r w:rsidRPr="0009747E">
        <w:rPr>
          <w:sz w:val="16"/>
        </w:rPr>
        <w:t xml:space="preserve"> party.</w:t>
      </w:r>
      <w:r w:rsidRPr="0009747E">
        <w:rPr>
          <w:sz w:val="12"/>
        </w:rPr>
        <w:t xml:space="preserve">¶ </w:t>
      </w:r>
      <w:r w:rsidRPr="0009747E">
        <w:rPr>
          <w:sz w:val="16"/>
        </w:rPr>
        <w:t>To make things worse, “</w:t>
      </w:r>
      <w:r w:rsidRPr="0009747E">
        <w:rPr>
          <w:rStyle w:val="StyleBoldUnderline"/>
        </w:rPr>
        <w:t>neither side seems to believe the other’s declared policies and intentions</w:t>
      </w:r>
      <w:r w:rsidRPr="0009747E">
        <w:rPr>
          <w:sz w:val="16"/>
        </w:rPr>
        <w:t xml:space="preserve">, </w:t>
      </w:r>
      <w:r w:rsidRPr="0009747E">
        <w:rPr>
          <w:rStyle w:val="StyleBoldUnderline"/>
        </w:rPr>
        <w:t>suggesting</w:t>
      </w:r>
      <w:r w:rsidRPr="0009747E">
        <w:rPr>
          <w:sz w:val="16"/>
        </w:rPr>
        <w:t xml:space="preserve"> that </w:t>
      </w:r>
      <w:r w:rsidRPr="00EF3213">
        <w:rPr>
          <w:rStyle w:val="Emphasis"/>
          <w:highlight w:val="green"/>
        </w:rPr>
        <w:t>escalation management</w:t>
      </w:r>
      <w:r w:rsidRPr="0009747E">
        <w:rPr>
          <w:sz w:val="16"/>
        </w:rPr>
        <w:t xml:space="preserve">, already a very uncertain endeavor, </w:t>
      </w:r>
      <w:r w:rsidRPr="0009747E">
        <w:rPr>
          <w:rStyle w:val="StyleBoldUnderline"/>
        </w:rPr>
        <w:t xml:space="preserve">could </w:t>
      </w:r>
      <w:r w:rsidRPr="00EF3213">
        <w:rPr>
          <w:rStyle w:val="StyleBoldUnderline"/>
          <w:highlight w:val="green"/>
        </w:rPr>
        <w:t>be</w:t>
      </w:r>
      <w:r w:rsidRPr="00EF3213">
        <w:rPr>
          <w:sz w:val="16"/>
          <w:highlight w:val="green"/>
        </w:rPr>
        <w:t xml:space="preserve"> </w:t>
      </w:r>
      <w:r w:rsidRPr="00EF3213">
        <w:rPr>
          <w:rStyle w:val="Emphasis"/>
          <w:highlight w:val="green"/>
        </w:rPr>
        <w:t>especially difficult</w:t>
      </w:r>
      <w:r w:rsidRPr="0009747E">
        <w:rPr>
          <w:sz w:val="16"/>
        </w:rPr>
        <w:t xml:space="preserve"> in any conflict,” it says.</w:t>
      </w:r>
      <w:r w:rsidRPr="0009747E">
        <w:rPr>
          <w:sz w:val="12"/>
        </w:rPr>
        <w:t xml:space="preserve">¶ </w:t>
      </w:r>
      <w:r w:rsidRPr="0009747E">
        <w:rPr>
          <w:sz w:val="16"/>
        </w:rPr>
        <w:t>Although conflict “mercifully” seems unlikely at this point, the report concludes that “it cannot be ruled out and may become increasingly likely if we are unwise or unlucky.”</w:t>
      </w:r>
      <w:r w:rsidRPr="0009747E">
        <w:rPr>
          <w:sz w:val="12"/>
        </w:rPr>
        <w:t xml:space="preserve">¶ </w:t>
      </w:r>
      <w:proofErr w:type="gramStart"/>
      <w:r w:rsidRPr="0009747E">
        <w:rPr>
          <w:sz w:val="16"/>
        </w:rPr>
        <w:t>The</w:t>
      </w:r>
      <w:proofErr w:type="gramEnd"/>
      <w:r w:rsidRPr="0009747E">
        <w:rPr>
          <w:sz w:val="16"/>
        </w:rPr>
        <w:t xml:space="preserve"> report says: “</w:t>
      </w:r>
      <w:r w:rsidRPr="0009747E">
        <w:rPr>
          <w:rStyle w:val="StyleBoldUnderline"/>
        </w:rPr>
        <w:t>With both sides possessing</w:t>
      </w:r>
      <w:r w:rsidRPr="0009747E">
        <w:rPr>
          <w:sz w:val="16"/>
        </w:rPr>
        <w:t xml:space="preserve"> and looking set to retain </w:t>
      </w:r>
      <w:r w:rsidRPr="0009747E">
        <w:rPr>
          <w:rStyle w:val="Emphasis"/>
        </w:rPr>
        <w:t>formidable nuclear weapons arsenals</w:t>
      </w:r>
      <w:r w:rsidRPr="0009747E">
        <w:rPr>
          <w:sz w:val="16"/>
        </w:rPr>
        <w:t xml:space="preserve">, </w:t>
      </w:r>
      <w:r w:rsidRPr="0009747E">
        <w:rPr>
          <w:rStyle w:val="StyleBoldUnderline"/>
        </w:rPr>
        <w:t xml:space="preserve">such a </w:t>
      </w:r>
      <w:r w:rsidRPr="00EF3213">
        <w:rPr>
          <w:rStyle w:val="StyleBoldUnderline"/>
          <w:highlight w:val="green"/>
        </w:rPr>
        <w:t>conflict would be</w:t>
      </w:r>
      <w:r w:rsidRPr="0009747E">
        <w:rPr>
          <w:sz w:val="16"/>
        </w:rPr>
        <w:t xml:space="preserve"> tremendously dangerous and quite possibly </w:t>
      </w:r>
      <w:r w:rsidRPr="00EF3213">
        <w:rPr>
          <w:rStyle w:val="Emphasis"/>
          <w:highlight w:val="green"/>
        </w:rPr>
        <w:t>devastating</w:t>
      </w:r>
      <w:r w:rsidRPr="0009747E">
        <w:t>.”</w:t>
      </w:r>
    </w:p>
    <w:p w:rsidR="007706CC" w:rsidRPr="0009747E" w:rsidRDefault="007706CC" w:rsidP="007706CC">
      <w:pPr>
        <w:pStyle w:val="Heading4"/>
      </w:pPr>
      <w:r w:rsidRPr="0009747E">
        <w:t>Hegemony prevents multiple nuclear conflicts</w:t>
      </w:r>
    </w:p>
    <w:p w:rsidR="007706CC" w:rsidRPr="0009747E" w:rsidRDefault="007706CC" w:rsidP="007706CC">
      <w:r w:rsidRPr="0009747E">
        <w:rPr>
          <w:rStyle w:val="StyleStyleBold12pt"/>
        </w:rPr>
        <w:t xml:space="preserve">Brooks, </w:t>
      </w:r>
      <w:proofErr w:type="spellStart"/>
      <w:r w:rsidRPr="0009747E">
        <w:rPr>
          <w:rStyle w:val="StyleStyleBold12pt"/>
        </w:rPr>
        <w:t>Ikenberry</w:t>
      </w:r>
      <w:proofErr w:type="spellEnd"/>
      <w:r w:rsidRPr="0009747E">
        <w:rPr>
          <w:rStyle w:val="StyleStyleBold12pt"/>
        </w:rPr>
        <w:t xml:space="preserve">, and </w:t>
      </w:r>
      <w:proofErr w:type="spellStart"/>
      <w:r w:rsidRPr="0009747E">
        <w:rPr>
          <w:rStyle w:val="StyleStyleBold12pt"/>
        </w:rPr>
        <w:t>Wohlforth</w:t>
      </w:r>
      <w:proofErr w:type="spellEnd"/>
      <w:r w:rsidRPr="0009747E">
        <w:rPr>
          <w:rStyle w:val="StyleStyleBold12pt"/>
        </w:rPr>
        <w:t xml:space="preserve"> ’13</w:t>
      </w:r>
      <w:r w:rsidRPr="0009747E">
        <w:t xml:space="preserve"> (Stephen, Associate Professor of Government at Dartmouth College, John </w:t>
      </w:r>
      <w:proofErr w:type="spellStart"/>
      <w:r w:rsidRPr="0009747E">
        <w:t>Ikenberry</w:t>
      </w:r>
      <w:proofErr w:type="spellEnd"/>
      <w:r w:rsidRPr="0009747E">
        <w:t xml:space="preserve"> is the Albert G. Milbank Professor of Politics and International Affairs at Princeton University in the Department of Politics and the Woodrow Wilson School of Public and International Affairs, William C. </w:t>
      </w:r>
      <w:proofErr w:type="spellStart"/>
      <w:r w:rsidRPr="0009747E">
        <w:t>Wohlforth</w:t>
      </w:r>
      <w:proofErr w:type="spellEnd"/>
      <w:r w:rsidRPr="0009747E">
        <w:t xml:space="preserve"> is the Daniel Webster Professor in the Department of Government at Dartmouth College “Don’t Come Home America: The Case Against Retrenchment,” International Security, Vol. 37, No. 3 (Winter 2012/13), pp. 7–51)</w:t>
      </w:r>
    </w:p>
    <w:p w:rsidR="007706CC" w:rsidRPr="0009747E" w:rsidRDefault="007706CC" w:rsidP="007706CC"/>
    <w:p w:rsidR="007706CC" w:rsidRPr="0009747E" w:rsidRDefault="007706CC" w:rsidP="007706CC">
      <w:pPr>
        <w:pStyle w:val="Card"/>
        <w:rPr>
          <w:rFonts w:ascii="Calibri" w:hAnsi="Calibri"/>
        </w:rPr>
      </w:pPr>
      <w:r w:rsidRPr="0009747E">
        <w:rPr>
          <w:rFonts w:ascii="Calibri" w:hAnsi="Calibri"/>
        </w:rPr>
        <w:t xml:space="preserve">A core premise of </w:t>
      </w:r>
      <w:r w:rsidRPr="0009747E">
        <w:rPr>
          <w:rStyle w:val="Emphasis"/>
          <w:rFonts w:eastAsiaTheme="majorEastAsia"/>
        </w:rPr>
        <w:t>deep engagement</w:t>
      </w:r>
      <w:r w:rsidRPr="0009747E">
        <w:rPr>
          <w:rFonts w:ascii="Calibri" w:hAnsi="Calibri"/>
        </w:rPr>
        <w:t xml:space="preserve"> is that it </w:t>
      </w:r>
      <w:r w:rsidRPr="0009747E">
        <w:rPr>
          <w:rStyle w:val="StyleBoldUnderline"/>
          <w:rFonts w:ascii="Calibri" w:hAnsi="Calibri"/>
        </w:rPr>
        <w:t xml:space="preserve">prevents </w:t>
      </w:r>
      <w:r w:rsidRPr="0009747E">
        <w:rPr>
          <w:rFonts w:ascii="Calibri" w:hAnsi="Calibri"/>
        </w:rPr>
        <w:t>the</w:t>
      </w:r>
      <w:r w:rsidRPr="0009747E">
        <w:rPr>
          <w:rStyle w:val="StyleBoldUnderline"/>
          <w:rFonts w:ascii="Calibri" w:hAnsi="Calibri"/>
        </w:rPr>
        <w:t xml:space="preserve"> </w:t>
      </w:r>
      <w:r w:rsidRPr="0009747E">
        <w:rPr>
          <w:rStyle w:val="StyleBoldUnderline"/>
          <w:rFonts w:ascii="Calibri" w:eastAsiaTheme="majorEastAsia" w:hAnsi="Calibri"/>
        </w:rPr>
        <w:t>emergence</w:t>
      </w:r>
      <w:r w:rsidRPr="0009747E">
        <w:rPr>
          <w:rStyle w:val="StyleBoldUnderline"/>
          <w:rFonts w:ascii="Calibri" w:hAnsi="Calibri"/>
        </w:rPr>
        <w:t xml:space="preserve"> of a</w:t>
      </w:r>
      <w:r w:rsidRPr="0009747E">
        <w:rPr>
          <w:rFonts w:ascii="Calibri" w:hAnsi="Calibri"/>
        </w:rPr>
        <w:t xml:space="preserve"> far more </w:t>
      </w:r>
      <w:r w:rsidRPr="0009747E">
        <w:rPr>
          <w:rStyle w:val="StyleBoldUnderline"/>
          <w:rFonts w:ascii="Calibri" w:hAnsi="Calibri"/>
        </w:rPr>
        <w:t xml:space="preserve">dangerous </w:t>
      </w:r>
      <w:r w:rsidRPr="0009747E">
        <w:rPr>
          <w:rFonts w:ascii="Calibri" w:hAnsi="Calibri"/>
        </w:rPr>
        <w:t>global</w:t>
      </w:r>
      <w:r w:rsidRPr="0009747E">
        <w:rPr>
          <w:rStyle w:val="StyleBoldUnderline"/>
          <w:rFonts w:ascii="Calibri" w:hAnsi="Calibri"/>
        </w:rPr>
        <w:t xml:space="preserve"> </w:t>
      </w:r>
      <w:r w:rsidRPr="0009747E">
        <w:rPr>
          <w:rFonts w:ascii="Calibri" w:hAnsi="Calibri"/>
        </w:rPr>
        <w:t>security</w:t>
      </w:r>
      <w:r w:rsidRPr="0009747E">
        <w:rPr>
          <w:rStyle w:val="StyleBoldUnderline"/>
          <w:rFonts w:ascii="Calibri" w:hAnsi="Calibri"/>
        </w:rPr>
        <w:t xml:space="preserve"> environment</w:t>
      </w:r>
      <w:r w:rsidRPr="0009747E">
        <w:rPr>
          <w:rFonts w:ascii="Calibri" w:hAnsi="Calibri"/>
        </w:rPr>
        <w:t>. For one thing, as noted above, the</w:t>
      </w:r>
      <w:r w:rsidRPr="0009747E">
        <w:rPr>
          <w:rStyle w:val="StyleBoldUnderline"/>
          <w:rFonts w:ascii="Calibri" w:hAnsi="Calibri"/>
        </w:rPr>
        <w:t xml:space="preserve"> </w:t>
      </w:r>
      <w:r w:rsidRPr="004D77C1">
        <w:rPr>
          <w:rStyle w:val="StyleBoldUnderline"/>
          <w:rFonts w:ascii="Calibri" w:hAnsi="Calibri"/>
          <w:highlight w:val="green"/>
        </w:rPr>
        <w:t>U</w:t>
      </w:r>
      <w:r w:rsidRPr="0009747E">
        <w:rPr>
          <w:rFonts w:ascii="Calibri" w:hAnsi="Calibri"/>
        </w:rPr>
        <w:t xml:space="preserve">nited </w:t>
      </w:r>
      <w:r w:rsidRPr="004D77C1">
        <w:rPr>
          <w:rStyle w:val="StyleBoldUnderline"/>
          <w:rFonts w:ascii="Calibri" w:hAnsi="Calibri"/>
          <w:highlight w:val="green"/>
        </w:rPr>
        <w:t>S</w:t>
      </w:r>
      <w:r w:rsidRPr="0009747E">
        <w:rPr>
          <w:rFonts w:ascii="Calibri" w:hAnsi="Calibri"/>
        </w:rPr>
        <w:t xml:space="preserve">tates’ </w:t>
      </w:r>
      <w:r w:rsidRPr="004D77C1">
        <w:rPr>
          <w:rFonts w:ascii="Calibri" w:hAnsi="Calibri"/>
        </w:rPr>
        <w:t>overseas</w:t>
      </w:r>
      <w:r w:rsidRPr="004D77C1">
        <w:rPr>
          <w:rStyle w:val="StyleBoldUnderline"/>
          <w:rFonts w:ascii="Calibri" w:hAnsi="Calibri"/>
        </w:rPr>
        <w:t xml:space="preserve"> presence gives it </w:t>
      </w:r>
      <w:r w:rsidRPr="004D77C1">
        <w:rPr>
          <w:rFonts w:ascii="Calibri" w:hAnsi="Calibri"/>
        </w:rPr>
        <w:t>the</w:t>
      </w:r>
      <w:r w:rsidRPr="004D77C1">
        <w:rPr>
          <w:rStyle w:val="StyleBoldUnderline"/>
          <w:rFonts w:ascii="Calibri" w:hAnsi="Calibri"/>
        </w:rPr>
        <w:t xml:space="preserve"> </w:t>
      </w:r>
      <w:r w:rsidRPr="004D77C1">
        <w:rPr>
          <w:rStyle w:val="Emphasis"/>
          <w:rFonts w:eastAsiaTheme="majorEastAsia"/>
        </w:rPr>
        <w:t>leverage</w:t>
      </w:r>
      <w:r w:rsidRPr="004D77C1">
        <w:rPr>
          <w:rStyle w:val="StyleBoldUnderline"/>
          <w:rFonts w:ascii="Calibri" w:hAnsi="Calibri"/>
        </w:rPr>
        <w:t xml:space="preserve"> to restrain partners from </w:t>
      </w:r>
      <w:r w:rsidRPr="004D77C1">
        <w:rPr>
          <w:rFonts w:ascii="Calibri" w:hAnsi="Calibri"/>
        </w:rPr>
        <w:t>taking</w:t>
      </w:r>
      <w:r w:rsidRPr="004D77C1">
        <w:rPr>
          <w:rStyle w:val="StyleBoldUnderline"/>
          <w:rFonts w:ascii="Calibri" w:hAnsi="Calibri"/>
        </w:rPr>
        <w:t xml:space="preserve"> provocative action</w:t>
      </w:r>
      <w:r w:rsidRPr="004D77C1">
        <w:rPr>
          <w:rFonts w:ascii="Calibri" w:hAnsi="Calibri"/>
        </w:rPr>
        <w:t>. Perhaps m</w:t>
      </w:r>
      <w:r w:rsidRPr="0009747E">
        <w:rPr>
          <w:rFonts w:ascii="Calibri" w:hAnsi="Calibri"/>
        </w:rPr>
        <w:t xml:space="preserve">ore important, its core </w:t>
      </w:r>
      <w:r w:rsidRPr="004D77C1">
        <w:rPr>
          <w:rStyle w:val="Emphasis"/>
          <w:rFonts w:eastAsiaTheme="majorEastAsia"/>
          <w:highlight w:val="green"/>
        </w:rPr>
        <w:t>alliance commitments</w:t>
      </w:r>
      <w:r w:rsidRPr="0009747E">
        <w:rPr>
          <w:rFonts w:ascii="Calibri" w:hAnsi="Calibri"/>
        </w:rPr>
        <w:t xml:space="preserve"> also </w:t>
      </w:r>
      <w:r w:rsidRPr="004D77C1">
        <w:rPr>
          <w:rStyle w:val="StyleBoldUnderline"/>
          <w:rFonts w:ascii="Calibri" w:hAnsi="Calibri"/>
          <w:highlight w:val="green"/>
        </w:rPr>
        <w:t>deter states</w:t>
      </w:r>
      <w:r w:rsidRPr="0009747E">
        <w:rPr>
          <w:rStyle w:val="StyleBoldUnderline"/>
          <w:rFonts w:ascii="Calibri" w:hAnsi="Calibri"/>
        </w:rPr>
        <w:t xml:space="preserve"> </w:t>
      </w:r>
      <w:r w:rsidRPr="0009747E">
        <w:rPr>
          <w:rFonts w:ascii="Calibri" w:hAnsi="Calibri"/>
        </w:rPr>
        <w:t>with aspirations to regional hegemony</w:t>
      </w:r>
      <w:r w:rsidRPr="0009747E">
        <w:rPr>
          <w:rStyle w:val="StyleBoldUnderline"/>
          <w:rFonts w:ascii="Calibri" w:hAnsi="Calibri"/>
        </w:rPr>
        <w:t xml:space="preserve"> </w:t>
      </w:r>
      <w:r w:rsidRPr="004D77C1">
        <w:rPr>
          <w:rStyle w:val="StyleBoldUnderline"/>
          <w:rFonts w:ascii="Calibri" w:hAnsi="Calibri"/>
          <w:highlight w:val="green"/>
        </w:rPr>
        <w:t>from contemplating expansion</w:t>
      </w:r>
      <w:r w:rsidRPr="0009747E">
        <w:rPr>
          <w:rFonts w:ascii="Calibri" w:hAnsi="Calibri"/>
        </w:rPr>
        <w:t xml:space="preserve"> and make its partners more secure, reducing their incentive to adopt solutions to their security problems that threaten others and thus stoke security dilemmas. The contention that engaged </w:t>
      </w:r>
      <w:r w:rsidRPr="004D77C1">
        <w:rPr>
          <w:rStyle w:val="Emphasis"/>
          <w:rFonts w:eastAsiaTheme="majorEastAsia"/>
          <w:highlight w:val="green"/>
        </w:rPr>
        <w:t>U.S. power dampens the</w:t>
      </w:r>
      <w:r w:rsidRPr="0009747E">
        <w:rPr>
          <w:rStyle w:val="StyleBoldUnderline"/>
          <w:rFonts w:ascii="Calibri" w:hAnsi="Calibri"/>
        </w:rPr>
        <w:t xml:space="preserve"> </w:t>
      </w:r>
      <w:r w:rsidRPr="0009747E">
        <w:rPr>
          <w:rFonts w:ascii="Calibri" w:hAnsi="Calibri"/>
        </w:rPr>
        <w:t>baleful</w:t>
      </w:r>
      <w:r w:rsidRPr="0009747E">
        <w:rPr>
          <w:rStyle w:val="StyleBoldUnderline"/>
          <w:rFonts w:ascii="Calibri" w:hAnsi="Calibri"/>
        </w:rPr>
        <w:t xml:space="preserve"> </w:t>
      </w:r>
      <w:r w:rsidRPr="004D77C1">
        <w:rPr>
          <w:rStyle w:val="Emphasis"/>
          <w:rFonts w:eastAsiaTheme="majorEastAsia"/>
          <w:highlight w:val="green"/>
        </w:rPr>
        <w:t>effects of anarchy</w:t>
      </w:r>
      <w:r w:rsidRPr="004D77C1">
        <w:rPr>
          <w:rFonts w:ascii="Calibri" w:hAnsi="Calibri"/>
          <w:highlight w:val="green"/>
        </w:rPr>
        <w:t xml:space="preserve"> i</w:t>
      </w:r>
      <w:r w:rsidRPr="0009747E">
        <w:rPr>
          <w:rFonts w:ascii="Calibri" w:hAnsi="Calibri"/>
        </w:rPr>
        <w:t xml:space="preserve">s consistent with influential variants of realist theory. Indeed, arguably the scariest portrayal of the war-prone world that would emerge absent the “American Pacifier” is provided in the works of John </w:t>
      </w:r>
      <w:r w:rsidRPr="0009747E">
        <w:rPr>
          <w:rStyle w:val="StyleBoldUnderline"/>
          <w:rFonts w:ascii="Calibri" w:hAnsi="Calibri"/>
        </w:rPr>
        <w:t>Mearsheimer</w:t>
      </w:r>
      <w:r w:rsidRPr="0009747E">
        <w:rPr>
          <w:rFonts w:ascii="Calibri" w:hAnsi="Calibri"/>
        </w:rPr>
        <w:t xml:space="preserve">, who </w:t>
      </w:r>
      <w:r w:rsidRPr="0009747E">
        <w:rPr>
          <w:rStyle w:val="StyleBoldUnderline"/>
          <w:rFonts w:ascii="Calibri" w:hAnsi="Calibri"/>
        </w:rPr>
        <w:t xml:space="preserve">forecasts </w:t>
      </w:r>
      <w:r w:rsidRPr="004D77C1">
        <w:rPr>
          <w:rStyle w:val="StyleBoldUnderline"/>
          <w:rFonts w:ascii="Calibri" w:hAnsi="Calibri"/>
          <w:highlight w:val="green"/>
        </w:rPr>
        <w:t>dangerous multipolar regions replete with</w:t>
      </w:r>
      <w:r w:rsidRPr="0009747E">
        <w:rPr>
          <w:rStyle w:val="StyleBoldUnderline"/>
          <w:rFonts w:ascii="Calibri" w:hAnsi="Calibri"/>
        </w:rPr>
        <w:t xml:space="preserve"> security </w:t>
      </w:r>
      <w:r w:rsidRPr="004D77C1">
        <w:rPr>
          <w:rStyle w:val="StyleBoldUnderline"/>
          <w:rFonts w:ascii="Calibri" w:hAnsi="Calibri"/>
          <w:highlight w:val="green"/>
        </w:rPr>
        <w:t>competition, arms races</w:t>
      </w:r>
      <w:r w:rsidRPr="0009747E">
        <w:rPr>
          <w:rStyle w:val="StyleBoldUnderline"/>
          <w:rFonts w:ascii="Calibri" w:hAnsi="Calibri"/>
        </w:rPr>
        <w:t xml:space="preserve">, </w:t>
      </w:r>
      <w:r w:rsidRPr="0009747E">
        <w:rPr>
          <w:rFonts w:ascii="Calibri" w:hAnsi="Calibri"/>
        </w:rPr>
        <w:t xml:space="preserve">nuclear proliferation and associated preventive war temptations, regional rivalries, </w:t>
      </w:r>
      <w:r w:rsidRPr="004D77C1">
        <w:rPr>
          <w:rStyle w:val="StyleBoldUnderline"/>
          <w:rFonts w:ascii="Calibri" w:hAnsi="Calibri"/>
          <w:highlight w:val="green"/>
        </w:rPr>
        <w:t>and</w:t>
      </w:r>
      <w:r w:rsidRPr="0009747E">
        <w:rPr>
          <w:rFonts w:ascii="Calibri" w:hAnsi="Calibri"/>
        </w:rPr>
        <w:t xml:space="preserve"> even runs at regional hegemony and </w:t>
      </w:r>
      <w:r w:rsidRPr="004D77C1">
        <w:rPr>
          <w:rStyle w:val="Emphasis"/>
          <w:rFonts w:eastAsiaTheme="majorEastAsia"/>
          <w:highlight w:val="green"/>
        </w:rPr>
        <w:t>full-scale great power war</w:t>
      </w:r>
      <w:r w:rsidRPr="0009747E">
        <w:rPr>
          <w:rStyle w:val="Emphasis"/>
          <w:rFonts w:eastAsiaTheme="majorEastAsia"/>
        </w:rPr>
        <w:t>.</w:t>
      </w:r>
      <w:r w:rsidRPr="0009747E">
        <w:rPr>
          <w:rFonts w:ascii="Calibri" w:hAnsi="Calibri"/>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w:t>
      </w:r>
      <w:proofErr w:type="spellStart"/>
      <w:r w:rsidRPr="0009747E">
        <w:rPr>
          <w:rFonts w:ascii="Calibri" w:hAnsi="Calibri"/>
        </w:rPr>
        <w:t>nonrealist</w:t>
      </w:r>
      <w:proofErr w:type="spellEnd"/>
      <w:r w:rsidRPr="0009747E">
        <w:rPr>
          <w:rFonts w:ascii="Calibri" w:hAnsi="Calibri"/>
        </w:rPr>
        <w:t xml:space="preserve"> theories point to—such as democratic governance or dense institutional linkages—are either absent or weakly present. There are three other major bodies of scholarship, however, that might give </w:t>
      </w:r>
      <w:proofErr w:type="spellStart"/>
      <w:r w:rsidRPr="0009747E">
        <w:rPr>
          <w:rFonts w:ascii="Calibri" w:hAnsi="Calibri"/>
        </w:rPr>
        <w:t>decisionmakers</w:t>
      </w:r>
      <w:proofErr w:type="spellEnd"/>
      <w:r w:rsidRPr="0009747E">
        <w:rPr>
          <w:rFonts w:ascii="Calibri" w:hAnsi="Calibri"/>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09747E">
        <w:rPr>
          <w:rStyle w:val="Emphasis"/>
          <w:rFonts w:eastAsiaTheme="majorEastAsia"/>
        </w:rPr>
        <w:t>Burgeoning</w:t>
      </w:r>
      <w:r w:rsidRPr="0009747E">
        <w:rPr>
          <w:rStyle w:val="StyleBoldUnderline"/>
          <w:rFonts w:ascii="Calibri" w:hAnsi="Calibri"/>
        </w:rPr>
        <w:t xml:space="preserve"> research across the</w:t>
      </w:r>
      <w:r w:rsidRPr="0009747E">
        <w:rPr>
          <w:rFonts w:ascii="Calibri" w:hAnsi="Calibri"/>
        </w:rPr>
        <w:t xml:space="preserve"> social and other </w:t>
      </w:r>
      <w:r w:rsidRPr="0009747E">
        <w:rPr>
          <w:rStyle w:val="StyleBoldUnderline"/>
          <w:rFonts w:ascii="Calibri" w:hAnsi="Calibri"/>
        </w:rPr>
        <w:t>sciences</w:t>
      </w:r>
      <w:r w:rsidRPr="0009747E">
        <w:rPr>
          <w:rFonts w:ascii="Calibri" w:hAnsi="Calibri"/>
        </w:rPr>
        <w:t xml:space="preserve">, however, </w:t>
      </w:r>
      <w:r w:rsidRPr="0009747E">
        <w:rPr>
          <w:rStyle w:val="StyleBoldUnderline"/>
          <w:rFonts w:ascii="Calibri" w:hAnsi="Calibri"/>
        </w:rPr>
        <w:t>undermines that core assumption</w:t>
      </w:r>
      <w:r w:rsidRPr="0009747E">
        <w:rPr>
          <w:rFonts w:ascii="Calibri" w:hAnsi="Calibri"/>
        </w:rPr>
        <w:t xml:space="preserve">: </w:t>
      </w:r>
      <w:r w:rsidRPr="00292E35">
        <w:rPr>
          <w:rStyle w:val="StyleBoldUnderline"/>
          <w:rFonts w:ascii="Calibri" w:hAnsi="Calibri"/>
          <w:highlight w:val="green"/>
        </w:rPr>
        <w:t>states have preferences</w:t>
      </w:r>
      <w:r w:rsidRPr="0009747E">
        <w:rPr>
          <w:rFonts w:ascii="Calibri" w:hAnsi="Calibri"/>
        </w:rPr>
        <w:t xml:space="preserve"> not only for security but also </w:t>
      </w:r>
      <w:r w:rsidRPr="00292E35">
        <w:rPr>
          <w:rStyle w:val="StyleBoldUnderline"/>
          <w:rFonts w:ascii="Calibri" w:hAnsi="Calibri"/>
          <w:highlight w:val="green"/>
        </w:rPr>
        <w:t>for prestige, status, and other aims</w:t>
      </w:r>
      <w:r w:rsidRPr="0009747E">
        <w:rPr>
          <w:rFonts w:ascii="Calibri" w:hAnsi="Calibri"/>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w:t>
      </w:r>
      <w:proofErr w:type="spellStart"/>
      <w:r w:rsidRPr="0009747E">
        <w:rPr>
          <w:rFonts w:ascii="Calibri" w:hAnsi="Calibri"/>
        </w:rPr>
        <w:t>postretrenchment</w:t>
      </w:r>
      <w:proofErr w:type="spellEnd"/>
      <w:r w:rsidRPr="0009747E">
        <w:rPr>
          <w:rFonts w:ascii="Calibri" w:hAnsi="Calibri"/>
        </w:rPr>
        <w:t xml:space="preserve"> Eurasia is a bet that leaders of major countries will never allow these </w:t>
      </w:r>
      <w:proofErr w:type="spellStart"/>
      <w:r w:rsidRPr="0009747E">
        <w:rPr>
          <w:rFonts w:ascii="Calibri" w:hAnsi="Calibri"/>
        </w:rPr>
        <w:t>nonsecurity</w:t>
      </w:r>
      <w:proofErr w:type="spellEnd"/>
      <w:r w:rsidRPr="0009747E">
        <w:rPr>
          <w:rFonts w:ascii="Calibri" w:hAnsi="Calibri"/>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that </w:t>
      </w:r>
      <w:r w:rsidRPr="00292E35">
        <w:rPr>
          <w:rStyle w:val="Emphasis"/>
          <w:rFonts w:eastAsiaTheme="majorEastAsia"/>
          <w:highlight w:val="green"/>
        </w:rPr>
        <w:t>the withdrawal of</w:t>
      </w:r>
      <w:r w:rsidRPr="0009747E">
        <w:rPr>
          <w:rFonts w:ascii="Calibri" w:hAnsi="Calibri"/>
        </w:rPr>
        <w:t xml:space="preserve"> the </w:t>
      </w:r>
      <w:r w:rsidRPr="00292E35">
        <w:rPr>
          <w:rStyle w:val="Emphasis"/>
          <w:rFonts w:eastAsiaTheme="majorEastAsia"/>
          <w:highlight w:val="green"/>
        </w:rPr>
        <w:t>America</w:t>
      </w:r>
      <w:r w:rsidRPr="0009747E">
        <w:rPr>
          <w:rFonts w:ascii="Calibri" w:hAnsi="Calibri"/>
        </w:rPr>
        <w:t xml:space="preserve">n pacifier </w:t>
      </w:r>
      <w:r w:rsidRPr="00292E35">
        <w:rPr>
          <w:rStyle w:val="Emphasis"/>
          <w:rFonts w:eastAsiaTheme="majorEastAsia"/>
          <w:highlight w:val="green"/>
        </w:rPr>
        <w:t>will yield</w:t>
      </w:r>
      <w:r w:rsidRPr="0009747E">
        <w:rPr>
          <w:rFonts w:ascii="Calibri" w:hAnsi="Calibri"/>
        </w:rPr>
        <w:t xml:space="preserve"> either a </w:t>
      </w:r>
      <w:r w:rsidRPr="00292E35">
        <w:rPr>
          <w:rStyle w:val="Emphasis"/>
          <w:rFonts w:eastAsiaTheme="majorEastAsia"/>
          <w:highlight w:val="green"/>
        </w:rPr>
        <w:t>competitive</w:t>
      </w:r>
      <w:r w:rsidRPr="0009747E">
        <w:rPr>
          <w:rFonts w:ascii="Calibri" w:hAnsi="Calibri"/>
        </w:rPr>
        <w:t xml:space="preserve"> regional</w:t>
      </w:r>
      <w:r w:rsidRPr="0009747E">
        <w:rPr>
          <w:rStyle w:val="StyleBoldUnderline"/>
          <w:rFonts w:ascii="Calibri" w:hAnsi="Calibri"/>
        </w:rPr>
        <w:t xml:space="preserve"> </w:t>
      </w:r>
      <w:r w:rsidRPr="00292E35">
        <w:rPr>
          <w:rStyle w:val="Emphasis"/>
          <w:rFonts w:eastAsiaTheme="majorEastAsia"/>
          <w:highlight w:val="green"/>
        </w:rPr>
        <w:t>multipolarity complete with</w:t>
      </w:r>
      <w:r w:rsidRPr="0009747E">
        <w:rPr>
          <w:rFonts w:ascii="Calibri" w:hAnsi="Calibri"/>
        </w:rPr>
        <w:t xml:space="preserve"> associated insecurity, arms racing, </w:t>
      </w:r>
      <w:r w:rsidRPr="00292E35">
        <w:rPr>
          <w:rStyle w:val="Emphasis"/>
          <w:rFonts w:eastAsiaTheme="majorEastAsia"/>
          <w:highlight w:val="green"/>
        </w:rPr>
        <w:t>crisis instability</w:t>
      </w:r>
      <w:r w:rsidRPr="0009747E">
        <w:rPr>
          <w:rStyle w:val="Emphasis"/>
          <w:rFonts w:eastAsiaTheme="majorEastAsia"/>
        </w:rPr>
        <w:t xml:space="preserve">, </w:t>
      </w:r>
      <w:r w:rsidRPr="00292E35">
        <w:rPr>
          <w:rStyle w:val="Emphasis"/>
          <w:rFonts w:eastAsiaTheme="majorEastAsia"/>
          <w:highlight w:val="green"/>
        </w:rPr>
        <w:t>nuclear proliferation, and</w:t>
      </w:r>
      <w:r w:rsidRPr="0009747E">
        <w:rPr>
          <w:rFonts w:ascii="Calibri" w:hAnsi="Calibri"/>
        </w:rPr>
        <w:t xml:space="preserve"> the like, or bids for regional hegemony, which may be beyond the capacity of local great powers to contain (and which in any case would generate intensely competitive behavior, possibly including regional </w:t>
      </w:r>
      <w:r w:rsidRPr="00292E35">
        <w:rPr>
          <w:rStyle w:val="Emphasis"/>
          <w:rFonts w:eastAsiaTheme="majorEastAsia"/>
          <w:highlight w:val="green"/>
        </w:rPr>
        <w:t>great power war</w:t>
      </w:r>
      <w:r w:rsidRPr="0009747E">
        <w:rPr>
          <w:rFonts w:ascii="Calibri" w:hAnsi="Calibri"/>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09747E">
        <w:rPr>
          <w:rFonts w:ascii="Calibri" w:hAnsi="Calibri"/>
        </w:rPr>
        <w:t>decisionmakers</w:t>
      </w:r>
      <w:proofErr w:type="spellEnd"/>
      <w:r w:rsidRPr="0009747E">
        <w:rPr>
          <w:rFonts w:ascii="Calibri" w:hAnsi="Calibri"/>
        </w:rPr>
        <w:t xml:space="preserve"> may be rationally reluctant to run the retrenchment experiment. First, overall higher levels of conflict make the world a more dangerous place. Were Eurasia to return to higher levels of interstate military competition, </w:t>
      </w:r>
      <w:r w:rsidRPr="0009747E">
        <w:rPr>
          <w:rStyle w:val="StyleBoldUnderline"/>
          <w:rFonts w:ascii="Calibri" w:hAnsi="Calibri"/>
        </w:rPr>
        <w:t>one would see</w:t>
      </w:r>
      <w:r w:rsidRPr="0009747E">
        <w:rPr>
          <w:rFonts w:ascii="Calibri" w:hAnsi="Calibri"/>
        </w:rPr>
        <w:t xml:space="preserve"> overall higher levels of military spending and innovation and a higher likelihood of competitive regional</w:t>
      </w:r>
      <w:r w:rsidRPr="0009747E">
        <w:rPr>
          <w:rStyle w:val="StyleBoldUnderline"/>
          <w:rFonts w:ascii="Calibri" w:hAnsi="Calibri"/>
        </w:rPr>
        <w:t xml:space="preserve"> </w:t>
      </w:r>
      <w:r w:rsidRPr="00292E35">
        <w:rPr>
          <w:rStyle w:val="Emphasis"/>
          <w:rFonts w:eastAsiaTheme="majorEastAsia"/>
          <w:highlight w:val="green"/>
        </w:rPr>
        <w:t>proxy wars</w:t>
      </w:r>
      <w:r w:rsidRPr="0009747E">
        <w:rPr>
          <w:rStyle w:val="Emphasis"/>
          <w:rFonts w:eastAsiaTheme="majorEastAsia"/>
        </w:rPr>
        <w:t xml:space="preserve"> and arming of client states</w:t>
      </w:r>
      <w:r w:rsidRPr="0009747E">
        <w:rPr>
          <w:rFonts w:ascii="Calibri" w:hAnsi="Calibri"/>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w:t>
      </w:r>
      <w:proofErr w:type="gramStart"/>
      <w:r w:rsidRPr="0009747E">
        <w:rPr>
          <w:rFonts w:ascii="Calibri" w:hAnsi="Calibri"/>
        </w:rPr>
        <w:t>leaders,</w:t>
      </w:r>
      <w:proofErr w:type="gramEnd"/>
      <w:r w:rsidRPr="0009747E">
        <w:rPr>
          <w:rFonts w:ascii="Calibri" w:hAnsi="Calibri"/>
        </w:rPr>
        <w:t xml:space="preserve">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09747E">
        <w:rPr>
          <w:rStyle w:val="StyleBoldUnderline"/>
          <w:rFonts w:ascii="Calibri" w:hAnsi="Calibri"/>
        </w:rPr>
        <w:t>crisis dynamics</w:t>
      </w:r>
      <w:r w:rsidRPr="0009747E">
        <w:rPr>
          <w:rFonts w:ascii="Calibri" w:hAnsi="Calibri"/>
        </w:rPr>
        <w:t xml:space="preserve">” that </w:t>
      </w:r>
      <w:r w:rsidRPr="0009747E">
        <w:rPr>
          <w:rStyle w:val="StyleBoldUnderline"/>
          <w:rFonts w:ascii="Calibri" w:hAnsi="Calibri"/>
        </w:rPr>
        <w:t xml:space="preserve">could </w:t>
      </w:r>
      <w:r w:rsidRPr="00292E35">
        <w:rPr>
          <w:rStyle w:val="Emphasis"/>
          <w:rFonts w:eastAsiaTheme="majorEastAsia"/>
          <w:highlight w:val="green"/>
        </w:rPr>
        <w:t>spin out of control</w:t>
      </w:r>
      <w:r w:rsidRPr="0009747E">
        <w:rPr>
          <w:rFonts w:ascii="Calibri" w:hAnsi="Calibri"/>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09747E">
        <w:rPr>
          <w:rFonts w:ascii="Calibri" w:hAnsi="Calibri"/>
        </w:rPr>
        <w:t>midtwentieth</w:t>
      </w:r>
      <w:proofErr w:type="spellEnd"/>
      <w:r w:rsidRPr="0009747E">
        <w:rPr>
          <w:rFonts w:ascii="Calibri" w:hAnsi="Calibri"/>
        </w:rPr>
        <w:t xml:space="preserve">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09747E">
        <w:rPr>
          <w:rStyle w:val="Emphasis"/>
          <w:rFonts w:eastAsiaTheme="majorEastAsia"/>
        </w:rPr>
        <w:t>the argument that U.S.</w:t>
      </w:r>
      <w:r w:rsidRPr="0009747E">
        <w:rPr>
          <w:rFonts w:ascii="Calibri" w:hAnsi="Calibri"/>
        </w:rPr>
        <w:t xml:space="preserve"> security </w:t>
      </w:r>
      <w:r w:rsidRPr="0009747E">
        <w:rPr>
          <w:rStyle w:val="Emphasis"/>
          <w:rFonts w:eastAsiaTheme="majorEastAsia"/>
        </w:rPr>
        <w:t>commitments are unnecessary</w:t>
      </w:r>
      <w:r w:rsidRPr="0009747E">
        <w:rPr>
          <w:rFonts w:ascii="Calibri" w:hAnsi="Calibri"/>
        </w:rPr>
        <w:t xml:space="preserve"> for peace </w:t>
      </w:r>
      <w:r w:rsidRPr="0009747E">
        <w:rPr>
          <w:rStyle w:val="Emphasis"/>
          <w:rFonts w:eastAsiaTheme="majorEastAsia"/>
        </w:rPr>
        <w:t>is countered by a lot of scholarship</w:t>
      </w:r>
      <w:r w:rsidRPr="0009747E">
        <w:rPr>
          <w:rFonts w:ascii="Calibri" w:hAnsi="Calibri"/>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09747E">
        <w:rPr>
          <w:rFonts w:ascii="Calibri" w:hAnsi="Calibri"/>
        </w:rPr>
        <w:t>difªcult</w:t>
      </w:r>
      <w:proofErr w:type="spellEnd"/>
      <w:r w:rsidRPr="0009747E">
        <w:rPr>
          <w:rFonts w:ascii="Calibri" w:hAnsi="Calibri"/>
        </w:rPr>
        <w:t xml:space="preserve">. Bringing together the thrust of many of the arguments discussed so far underlines the degree to which </w:t>
      </w:r>
      <w:r w:rsidRPr="00854A9D">
        <w:rPr>
          <w:rStyle w:val="Emphasis"/>
          <w:rFonts w:eastAsiaTheme="majorEastAsia"/>
          <w:highlight w:val="green"/>
        </w:rPr>
        <w:t>the case for retrenchment misses the</w:t>
      </w:r>
      <w:r w:rsidRPr="0009747E">
        <w:rPr>
          <w:rFonts w:ascii="Calibri" w:hAnsi="Calibri"/>
        </w:rPr>
        <w:t xml:space="preserve"> underlying</w:t>
      </w:r>
      <w:r w:rsidRPr="0009747E">
        <w:rPr>
          <w:rStyle w:val="StyleBoldUnderline"/>
          <w:rFonts w:ascii="Calibri" w:hAnsi="Calibri"/>
        </w:rPr>
        <w:t xml:space="preserve"> </w:t>
      </w:r>
      <w:r w:rsidRPr="00854A9D">
        <w:rPr>
          <w:rStyle w:val="Emphasis"/>
          <w:rFonts w:eastAsiaTheme="majorEastAsia"/>
          <w:highlight w:val="green"/>
        </w:rPr>
        <w:t>logic of</w:t>
      </w:r>
      <w:r w:rsidRPr="0009747E">
        <w:rPr>
          <w:rStyle w:val="StyleBoldUnderline"/>
          <w:rFonts w:ascii="Calibri" w:hAnsi="Calibri"/>
        </w:rPr>
        <w:t xml:space="preserve"> </w:t>
      </w:r>
      <w:r w:rsidRPr="0009747E">
        <w:rPr>
          <w:rFonts w:ascii="Calibri" w:hAnsi="Calibri"/>
        </w:rPr>
        <w:t>the</w:t>
      </w:r>
      <w:r w:rsidRPr="0009747E">
        <w:rPr>
          <w:rStyle w:val="StyleBoldUnderline"/>
          <w:rFonts w:ascii="Calibri" w:hAnsi="Calibri"/>
        </w:rPr>
        <w:t xml:space="preserve"> </w:t>
      </w:r>
      <w:r w:rsidRPr="00854A9D">
        <w:rPr>
          <w:rStyle w:val="Emphasis"/>
          <w:rFonts w:eastAsiaTheme="majorEastAsia"/>
          <w:highlight w:val="green"/>
        </w:rPr>
        <w:t>deep engagement</w:t>
      </w:r>
      <w:r w:rsidRPr="0009747E">
        <w:rPr>
          <w:rStyle w:val="StyleBoldUnderline"/>
          <w:rFonts w:ascii="Calibri" w:hAnsi="Calibri"/>
        </w:rPr>
        <w:t xml:space="preserve"> </w:t>
      </w:r>
      <w:r w:rsidRPr="0009747E">
        <w:rPr>
          <w:rFonts w:ascii="Calibri" w:hAnsi="Calibri"/>
        </w:rPr>
        <w:t xml:space="preserve">strategy. By supplying reassurance, deterrence, and active management, </w:t>
      </w:r>
      <w:r w:rsidRPr="00854A9D">
        <w:rPr>
          <w:rStyle w:val="StyleBoldUnderline"/>
          <w:rFonts w:ascii="Calibri" w:hAnsi="Calibri"/>
          <w:highlight w:val="green"/>
        </w:rPr>
        <w:t>the U</w:t>
      </w:r>
      <w:r w:rsidRPr="0009747E">
        <w:rPr>
          <w:rFonts w:ascii="Calibri" w:hAnsi="Calibri"/>
        </w:rPr>
        <w:t xml:space="preserve">nited </w:t>
      </w:r>
      <w:r w:rsidRPr="00854A9D">
        <w:rPr>
          <w:rStyle w:val="StyleBoldUnderline"/>
          <w:rFonts w:ascii="Calibri" w:hAnsi="Calibri"/>
          <w:highlight w:val="green"/>
        </w:rPr>
        <w:t>S</w:t>
      </w:r>
      <w:r w:rsidRPr="0009747E">
        <w:rPr>
          <w:rFonts w:ascii="Calibri" w:hAnsi="Calibri"/>
        </w:rPr>
        <w:t xml:space="preserve">tates </w:t>
      </w:r>
      <w:r w:rsidRPr="00854A9D">
        <w:rPr>
          <w:rStyle w:val="Emphasis"/>
          <w:rFonts w:eastAsiaTheme="majorEastAsia"/>
          <w:highlight w:val="green"/>
        </w:rPr>
        <w:t>lowers security competition</w:t>
      </w:r>
      <w:r w:rsidRPr="0009747E">
        <w:rPr>
          <w:rFonts w:ascii="Calibri" w:hAnsi="Calibri"/>
        </w:rPr>
        <w:t xml:space="preserve"> in the world’s key regions, thereby </w:t>
      </w:r>
      <w:r w:rsidRPr="0009747E">
        <w:rPr>
          <w:rStyle w:val="StyleBoldUnderline"/>
          <w:rFonts w:ascii="Calibri" w:hAnsi="Calibri"/>
        </w:rPr>
        <w:t xml:space="preserve">preventing </w:t>
      </w:r>
      <w:r w:rsidRPr="0009747E">
        <w:rPr>
          <w:rFonts w:ascii="Calibri" w:hAnsi="Calibri"/>
        </w:rPr>
        <w:t>the emergence of</w:t>
      </w:r>
      <w:r w:rsidRPr="0009747E">
        <w:rPr>
          <w:rStyle w:val="StyleBoldUnderline"/>
          <w:rFonts w:ascii="Calibri" w:hAnsi="Calibri"/>
        </w:rPr>
        <w:t xml:space="preserve"> a hothouse atmosphere for </w:t>
      </w:r>
      <w:r w:rsidRPr="0009747E">
        <w:rPr>
          <w:rFonts w:ascii="Calibri" w:hAnsi="Calibri"/>
        </w:rPr>
        <w:t>growing</w:t>
      </w:r>
      <w:r w:rsidRPr="0009747E">
        <w:rPr>
          <w:rStyle w:val="StyleBoldUnderline"/>
          <w:rFonts w:ascii="Calibri" w:hAnsi="Calibri"/>
        </w:rPr>
        <w:t xml:space="preserve"> new military capabilities</w:t>
      </w:r>
      <w:r w:rsidRPr="0009747E">
        <w:rPr>
          <w:rFonts w:ascii="Calibri" w:hAnsi="Calibri"/>
        </w:rPr>
        <w:t>.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7706CC" w:rsidRPr="0009747E" w:rsidRDefault="007706CC" w:rsidP="007706CC">
      <w:pPr>
        <w:pStyle w:val="Heading4"/>
      </w:pPr>
      <w:r w:rsidRPr="0009747E">
        <w:t xml:space="preserve">Perception of decline causes US </w:t>
      </w:r>
      <w:proofErr w:type="spellStart"/>
      <w:r w:rsidRPr="0009747E">
        <w:t>lashout</w:t>
      </w:r>
      <w:proofErr w:type="spellEnd"/>
      <w:r w:rsidRPr="0009747E">
        <w:t xml:space="preserve"> – triggers hegemonic wars</w:t>
      </w:r>
    </w:p>
    <w:p w:rsidR="007706CC" w:rsidRPr="0009747E" w:rsidRDefault="007706CC" w:rsidP="007706CC">
      <w:r w:rsidRPr="0009747E">
        <w:rPr>
          <w:rStyle w:val="StyleStyleBold12pt"/>
        </w:rPr>
        <w:t>Goldstein ‘7</w:t>
      </w:r>
      <w:r w:rsidRPr="0009747E">
        <w:t xml:space="preserve"> (Avery, Professor of Global Politics and International Relations @ University of Pennsylvania, “Power transitions, institutions, and China's rise in East Asia: Theoretical expectations and evidence,” Journal of Strategic Studies, Volume 30, Issue 4 &amp; 5 August)</w:t>
      </w:r>
    </w:p>
    <w:p w:rsidR="007706CC" w:rsidRPr="0009747E" w:rsidRDefault="007706CC" w:rsidP="007706CC"/>
    <w:p w:rsidR="007706CC" w:rsidRPr="0009747E" w:rsidRDefault="007706CC" w:rsidP="007706CC">
      <w:pPr>
        <w:pStyle w:val="card0"/>
        <w:ind w:left="0"/>
        <w:rPr>
          <w:rFonts w:ascii="Calibri" w:hAnsi="Calibri" w:cs="Calibri"/>
          <w:sz w:val="16"/>
          <w:szCs w:val="22"/>
        </w:rPr>
      </w:pPr>
      <w:r w:rsidRPr="0009747E">
        <w:rPr>
          <w:rFonts w:ascii="Calibri" w:hAnsi="Calibri" w:cs="Calibri"/>
          <w:sz w:val="16"/>
          <w:szCs w:val="22"/>
        </w:rPr>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5F4A6D">
        <w:rPr>
          <w:rStyle w:val="underline"/>
          <w:rFonts w:ascii="Calibri" w:eastAsiaTheme="majorEastAsia" w:hAnsi="Calibri" w:cs="Calibri"/>
          <w:sz w:val="22"/>
          <w:szCs w:val="22"/>
        </w:rPr>
        <w:t>peace prevails when a dominant state’s capabilities enable it to ‘govern’</w:t>
      </w:r>
      <w:r w:rsidRPr="005F4A6D">
        <w:rPr>
          <w:rFonts w:ascii="Calibri" w:hAnsi="Calibri" w:cs="Calibri"/>
          <w:sz w:val="16"/>
          <w:szCs w:val="22"/>
        </w:rPr>
        <w:t xml:space="preserve"> an international order that it has shaped. Over time, however, </w:t>
      </w:r>
      <w:r w:rsidRPr="005F4A6D">
        <w:rPr>
          <w:rStyle w:val="underline"/>
          <w:rFonts w:ascii="Calibri" w:eastAsiaTheme="majorEastAsia" w:hAnsi="Calibri" w:cs="Calibri"/>
          <w:sz w:val="22"/>
          <w:szCs w:val="22"/>
        </w:rPr>
        <w:t>as</w:t>
      </w:r>
      <w:r w:rsidRPr="005F4A6D">
        <w:rPr>
          <w:rFonts w:ascii="Calibri" w:hAnsi="Calibri" w:cs="Calibri"/>
          <w:sz w:val="16"/>
          <w:szCs w:val="22"/>
        </w:rPr>
        <w:t xml:space="preserve"> economic and technological diffusion proceeds during eras of peace and development, </w:t>
      </w:r>
      <w:r w:rsidRPr="005F4A6D">
        <w:rPr>
          <w:rStyle w:val="underline"/>
          <w:rFonts w:ascii="Calibri" w:eastAsiaTheme="majorEastAsia" w:hAnsi="Calibri" w:cs="Calibri"/>
          <w:sz w:val="22"/>
          <w:szCs w:val="22"/>
        </w:rPr>
        <w:t>other states are empowered</w:t>
      </w:r>
      <w:r w:rsidRPr="005F4A6D">
        <w:rPr>
          <w:rFonts w:ascii="Calibri" w:hAnsi="Calibri" w:cs="Calibri"/>
          <w:sz w:val="16"/>
          <w:szCs w:val="22"/>
        </w:rPr>
        <w:t xml:space="preserve">. Moreover, the burdens of international governance drain and distract the reigning hegemon, </w:t>
      </w:r>
      <w:r w:rsidRPr="005F4A6D">
        <w:rPr>
          <w:rStyle w:val="underline"/>
          <w:rFonts w:ascii="Calibri" w:eastAsiaTheme="majorEastAsia" w:hAnsi="Calibri" w:cs="Calibri"/>
          <w:sz w:val="22"/>
          <w:szCs w:val="22"/>
        </w:rPr>
        <w:t>and challengers</w:t>
      </w:r>
      <w:r w:rsidRPr="005F4A6D">
        <w:rPr>
          <w:rFonts w:ascii="Calibri" w:hAnsi="Calibri" w:cs="Calibri"/>
          <w:sz w:val="16"/>
          <w:szCs w:val="22"/>
        </w:rPr>
        <w:t xml:space="preserve"> eventually </w:t>
      </w:r>
      <w:r w:rsidRPr="005F4A6D">
        <w:rPr>
          <w:rStyle w:val="underline"/>
          <w:rFonts w:ascii="Calibri" w:eastAsiaTheme="majorEastAsia" w:hAnsi="Calibri" w:cs="Calibri"/>
          <w:sz w:val="22"/>
          <w:szCs w:val="22"/>
        </w:rPr>
        <w:t>emerge</w:t>
      </w:r>
      <w:r w:rsidRPr="005F4A6D">
        <w:rPr>
          <w:rFonts w:ascii="Calibri" w:hAnsi="Calibri" w:cs="Calibri"/>
          <w:sz w:val="16"/>
          <w:szCs w:val="22"/>
        </w:rPr>
        <w:t xml:space="preserve"> who seek to rewrite the rules of governance. As the power advantage of the erstwhile hegemon ebbs, </w:t>
      </w:r>
      <w:r w:rsidRPr="005F4A6D">
        <w:rPr>
          <w:rStyle w:val="underline"/>
          <w:rFonts w:ascii="Calibri" w:eastAsiaTheme="majorEastAsia" w:hAnsi="Calibri" w:cs="Calibri"/>
          <w:sz w:val="22"/>
          <w:szCs w:val="22"/>
        </w:rPr>
        <w:t>it may become desperate enough to resort to</w:t>
      </w:r>
      <w:r w:rsidRPr="005F4A6D">
        <w:rPr>
          <w:rFonts w:ascii="Calibri" w:hAnsi="Calibri" w:cs="Calibri"/>
          <w:sz w:val="16"/>
          <w:szCs w:val="22"/>
        </w:rPr>
        <w:t xml:space="preserve"> the </w:t>
      </w:r>
      <w:proofErr w:type="spellStart"/>
      <w:r w:rsidRPr="005F4A6D">
        <w:rPr>
          <w:rFonts w:ascii="Calibri" w:hAnsi="Calibri" w:cs="Calibri"/>
          <w:sz w:val="16"/>
          <w:szCs w:val="22"/>
        </w:rPr>
        <w:t>ultima</w:t>
      </w:r>
      <w:proofErr w:type="spellEnd"/>
      <w:r w:rsidRPr="005F4A6D">
        <w:rPr>
          <w:rFonts w:ascii="Calibri" w:hAnsi="Calibri" w:cs="Calibri"/>
          <w:sz w:val="16"/>
          <w:szCs w:val="22"/>
        </w:rPr>
        <w:t xml:space="preserve"> ratio of international politics, </w:t>
      </w:r>
      <w:r w:rsidRPr="005F4A6D">
        <w:rPr>
          <w:rStyle w:val="underline"/>
          <w:rFonts w:ascii="Calibri" w:eastAsiaTheme="majorEastAsia" w:hAnsi="Calibri" w:cs="Calibri"/>
          <w:sz w:val="22"/>
          <w:szCs w:val="22"/>
        </w:rPr>
        <w:t>force, to forestall the increasingly urgent demands of a rising challenger</w:t>
      </w:r>
      <w:r w:rsidRPr="005F4A6D">
        <w:rPr>
          <w:rFonts w:ascii="Calibri" w:hAnsi="Calibri" w:cs="Calibri"/>
          <w:sz w:val="16"/>
          <w:szCs w:val="22"/>
        </w:rPr>
        <w:t>.</w:t>
      </w:r>
      <w:r w:rsidRPr="0009747E">
        <w:rPr>
          <w:rFonts w:ascii="Calibri" w:hAnsi="Calibri" w:cs="Calibri"/>
          <w:sz w:val="16"/>
          <w:szCs w:val="22"/>
        </w:rPr>
        <w:t xml:space="preserve"> Or as the power of the challenger rises, it may be tempted to press its case with threats to use force. It is </w:t>
      </w:r>
      <w:r w:rsidRPr="009C4D9E">
        <w:rPr>
          <w:rStyle w:val="underline"/>
          <w:rFonts w:ascii="Calibri" w:eastAsiaTheme="majorEastAsia" w:hAnsi="Calibri" w:cs="Calibri"/>
          <w:sz w:val="22"/>
          <w:szCs w:val="22"/>
          <w:highlight w:val="yellow"/>
        </w:rPr>
        <w:t>the</w:t>
      </w:r>
      <w:r w:rsidRPr="0009747E">
        <w:rPr>
          <w:rFonts w:ascii="Calibri" w:hAnsi="Calibri" w:cs="Calibri"/>
          <w:sz w:val="16"/>
          <w:szCs w:val="22"/>
        </w:rPr>
        <w:t xml:space="preserve"> rise and </w:t>
      </w:r>
      <w:r w:rsidRPr="009C4D9E">
        <w:rPr>
          <w:rStyle w:val="underline"/>
          <w:rFonts w:ascii="Calibri" w:eastAsiaTheme="majorEastAsia" w:hAnsi="Calibri" w:cs="Calibri"/>
          <w:sz w:val="22"/>
          <w:szCs w:val="22"/>
          <w:highlight w:val="yellow"/>
        </w:rPr>
        <w:t>fall of</w:t>
      </w:r>
      <w:r w:rsidRPr="0009747E">
        <w:rPr>
          <w:rFonts w:ascii="Calibri" w:hAnsi="Calibri" w:cs="Calibri"/>
          <w:sz w:val="16"/>
          <w:szCs w:val="22"/>
        </w:rPr>
        <w:t xml:space="preserve"> the </w:t>
      </w:r>
      <w:r w:rsidRPr="009C4D9E">
        <w:rPr>
          <w:rStyle w:val="underline"/>
          <w:rFonts w:ascii="Calibri" w:eastAsiaTheme="majorEastAsia" w:hAnsi="Calibri" w:cs="Calibri"/>
          <w:sz w:val="22"/>
          <w:szCs w:val="22"/>
          <w:highlight w:val="yellow"/>
        </w:rPr>
        <w:t>great powers</w:t>
      </w:r>
      <w:r w:rsidRPr="0009747E">
        <w:rPr>
          <w:rFonts w:ascii="Calibri" w:hAnsi="Calibri" w:cs="Calibri"/>
          <w:sz w:val="16"/>
          <w:szCs w:val="22"/>
        </w:rPr>
        <w:t xml:space="preserve"> that </w:t>
      </w:r>
      <w:r w:rsidRPr="009C4D9E">
        <w:rPr>
          <w:rStyle w:val="underline"/>
          <w:rFonts w:ascii="Calibri" w:eastAsiaTheme="majorEastAsia" w:hAnsi="Calibri" w:cs="Calibri"/>
          <w:sz w:val="22"/>
          <w:szCs w:val="22"/>
          <w:highlight w:val="yellow"/>
        </w:rPr>
        <w:t>creates</w:t>
      </w:r>
      <w:r w:rsidRPr="0009747E">
        <w:rPr>
          <w:rFonts w:ascii="Calibri" w:hAnsi="Calibri" w:cs="Calibri"/>
          <w:sz w:val="16"/>
          <w:szCs w:val="22"/>
        </w:rPr>
        <w:t xml:space="preserve"> the circumstances under which major wars, what Gilpin labels </w:t>
      </w:r>
      <w:r w:rsidRPr="009C4D9E">
        <w:rPr>
          <w:rFonts w:ascii="Calibri" w:hAnsi="Calibri" w:cs="Calibri"/>
          <w:sz w:val="16"/>
          <w:szCs w:val="22"/>
          <w:highlight w:val="yellow"/>
        </w:rPr>
        <w:t>‘</w:t>
      </w:r>
      <w:r w:rsidRPr="009C4D9E">
        <w:rPr>
          <w:rStyle w:val="underline"/>
          <w:rFonts w:ascii="Calibri" w:eastAsiaTheme="majorEastAsia" w:hAnsi="Calibri" w:cs="Calibri"/>
          <w:sz w:val="22"/>
          <w:szCs w:val="22"/>
          <w:highlight w:val="yellow"/>
        </w:rPr>
        <w:t>hegemonic wars’</w:t>
      </w:r>
      <w:r w:rsidRPr="0009747E">
        <w:rPr>
          <w:rFonts w:ascii="Calibri" w:hAnsi="Calibri" w:cs="Calibri"/>
          <w:sz w:val="16"/>
          <w:szCs w:val="22"/>
        </w:rPr>
        <w:t xml:space="preserve">, break out.13 Gilpin’s argument logically encourages pessimism about the implications of a rising China. It leads to the expectation that international trade, investment, and technology transfer will result in a steady diffusion of American economic power, benefiting the rapidly developing states of the world, including China. As the US simultaneously scurries to put out the many brushfires that threaten its far-flung global interests (i.e., the classic problem of overextension), it will be unable to devote sufficient resources to maintain or restore its former advantage over emerging competitors like China. </w:t>
      </w:r>
      <w:r w:rsidRPr="0009747E">
        <w:rPr>
          <w:rStyle w:val="underline"/>
          <w:rFonts w:ascii="Calibri" w:eastAsiaTheme="majorEastAsia" w:hAnsi="Calibri" w:cs="Calibri"/>
          <w:sz w:val="22"/>
          <w:szCs w:val="22"/>
        </w:rPr>
        <w:t xml:space="preserve">While the erosion of the once clear American advantage plays itself out, </w:t>
      </w:r>
      <w:r w:rsidRPr="005F4A6D">
        <w:rPr>
          <w:rStyle w:val="underline"/>
          <w:rFonts w:ascii="Calibri" w:eastAsiaTheme="majorEastAsia" w:hAnsi="Calibri" w:cs="Calibri"/>
          <w:sz w:val="22"/>
          <w:szCs w:val="22"/>
          <w:highlight w:val="yellow"/>
        </w:rPr>
        <w:t>the US will find it ever more difficult to preserve</w:t>
      </w:r>
      <w:r w:rsidRPr="0009747E">
        <w:rPr>
          <w:rFonts w:ascii="Calibri" w:hAnsi="Calibri" w:cs="Calibri"/>
          <w:sz w:val="16"/>
          <w:szCs w:val="22"/>
        </w:rPr>
        <w:t xml:space="preserve"> the </w:t>
      </w:r>
      <w:r w:rsidRPr="005F4A6D">
        <w:rPr>
          <w:rStyle w:val="underline"/>
          <w:rFonts w:ascii="Calibri" w:eastAsiaTheme="majorEastAsia" w:hAnsi="Calibri" w:cs="Calibri"/>
          <w:sz w:val="22"/>
          <w:szCs w:val="22"/>
          <w:highlight w:val="yellow"/>
        </w:rPr>
        <w:t>order</w:t>
      </w:r>
      <w:r w:rsidRPr="0009747E">
        <w:rPr>
          <w:rFonts w:ascii="Calibri" w:hAnsi="Calibri" w:cs="Calibri"/>
          <w:sz w:val="16"/>
          <w:szCs w:val="22"/>
        </w:rPr>
        <w:t xml:space="preserve"> in Asia that it created during its era of preponderance. The expectation is an increase in the likelihood for the use of force – either by a Chinese challenger able to field a stronger military in support of its demands for greater influence over international arrangements in Asia, or by a besieged American hegemon desperate to head off further decline. Among the trends that alarm those who would look at Asia through the lens of Gilpin’s theory are </w:t>
      </w:r>
      <w:r w:rsidRPr="0009747E">
        <w:rPr>
          <w:rStyle w:val="underline"/>
          <w:rFonts w:ascii="Calibri" w:eastAsiaTheme="majorEastAsia" w:hAnsi="Calibri" w:cs="Calibri"/>
          <w:sz w:val="22"/>
          <w:szCs w:val="22"/>
        </w:rPr>
        <w:t>China’s expanding share of</w:t>
      </w:r>
      <w:r w:rsidRPr="0009747E">
        <w:rPr>
          <w:rFonts w:ascii="Calibri" w:hAnsi="Calibri" w:cs="Calibri"/>
          <w:sz w:val="16"/>
          <w:szCs w:val="22"/>
        </w:rPr>
        <w:t xml:space="preserve"> world trade and </w:t>
      </w:r>
      <w:r w:rsidRPr="0009747E">
        <w:rPr>
          <w:rStyle w:val="underline"/>
          <w:rFonts w:ascii="Calibri" w:eastAsiaTheme="majorEastAsia" w:hAnsi="Calibri" w:cs="Calibri"/>
          <w:sz w:val="22"/>
          <w:szCs w:val="22"/>
        </w:rPr>
        <w:t>wealth</w:t>
      </w:r>
      <w:r w:rsidRPr="0009747E">
        <w:rPr>
          <w:rFonts w:ascii="Calibri" w:hAnsi="Calibri" w:cs="Calibri"/>
          <w:sz w:val="16"/>
          <w:szCs w:val="22"/>
        </w:rPr>
        <w:t xml:space="preserve"> (much of it resulting from the gains made possible by the international economic order a dominant US established); its </w:t>
      </w:r>
      <w:r w:rsidRPr="0009747E">
        <w:rPr>
          <w:rStyle w:val="underline"/>
          <w:rFonts w:ascii="Calibri" w:eastAsiaTheme="majorEastAsia" w:hAnsi="Calibri" w:cs="Calibri"/>
          <w:sz w:val="22"/>
          <w:szCs w:val="22"/>
        </w:rPr>
        <w:t>acquisition of technology in key sectors that have</w:t>
      </w:r>
      <w:r w:rsidRPr="0009747E">
        <w:rPr>
          <w:rFonts w:ascii="Calibri" w:hAnsi="Calibri" w:cs="Calibri"/>
          <w:sz w:val="16"/>
          <w:szCs w:val="22"/>
        </w:rPr>
        <w:t xml:space="preserve"> both civilian and </w:t>
      </w:r>
      <w:r w:rsidRPr="0009747E">
        <w:rPr>
          <w:rStyle w:val="underline"/>
          <w:rFonts w:ascii="Calibri" w:eastAsiaTheme="majorEastAsia" w:hAnsi="Calibri" w:cs="Calibri"/>
          <w:sz w:val="22"/>
          <w:szCs w:val="22"/>
        </w:rPr>
        <w:t>military applications</w:t>
      </w:r>
      <w:r w:rsidRPr="0009747E">
        <w:rPr>
          <w:rFonts w:ascii="Calibri" w:hAnsi="Calibri" w:cs="Calibri"/>
          <w:sz w:val="16"/>
          <w:szCs w:val="22"/>
        </w:rPr>
        <w:t xml:space="preserve"> (e.g., information, communications, and electronics linked with the ‘revolution in military affairs’); </w:t>
      </w:r>
      <w:r w:rsidRPr="0009747E">
        <w:rPr>
          <w:rStyle w:val="underline"/>
          <w:rFonts w:ascii="Calibri" w:eastAsiaTheme="majorEastAsia" w:hAnsi="Calibri" w:cs="Calibri"/>
          <w:sz w:val="22"/>
          <w:szCs w:val="22"/>
        </w:rPr>
        <w:t>and</w:t>
      </w:r>
      <w:r w:rsidRPr="0009747E">
        <w:rPr>
          <w:rFonts w:ascii="Calibri" w:hAnsi="Calibri" w:cs="Calibri"/>
          <w:sz w:val="16"/>
          <w:szCs w:val="22"/>
        </w:rPr>
        <w:t xml:space="preserve"> an </w:t>
      </w:r>
      <w:r w:rsidRPr="0009747E">
        <w:rPr>
          <w:rStyle w:val="underline"/>
          <w:rFonts w:ascii="Calibri" w:eastAsiaTheme="majorEastAsia" w:hAnsi="Calibri" w:cs="Calibri"/>
          <w:sz w:val="22"/>
          <w:szCs w:val="22"/>
        </w:rPr>
        <w:t>expanding military burden for the US</w:t>
      </w:r>
      <w:r w:rsidRPr="0009747E">
        <w:rPr>
          <w:rFonts w:ascii="Calibri" w:hAnsi="Calibri" w:cs="Calibri"/>
          <w:sz w:val="16"/>
          <w:szCs w:val="22"/>
        </w:rPr>
        <w:t xml:space="preserve">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w:t>
      </w:r>
      <w:proofErr w:type="spellStart"/>
      <w:r w:rsidRPr="0009747E">
        <w:rPr>
          <w:rFonts w:ascii="Calibri" w:hAnsi="Calibri" w:cs="Calibri"/>
          <w:sz w:val="16"/>
          <w:szCs w:val="22"/>
        </w:rPr>
        <w:t>Organski</w:t>
      </w:r>
      <w:proofErr w:type="spellEnd"/>
      <w:r w:rsidRPr="0009747E">
        <w:rPr>
          <w:rFonts w:ascii="Calibri" w:hAnsi="Calibri" w:cs="Calibri"/>
          <w:sz w:val="16"/>
          <w:szCs w:val="22"/>
        </w:rPr>
        <w:t xml:space="preserve"> and </w:t>
      </w:r>
      <w:proofErr w:type="spellStart"/>
      <w:r w:rsidRPr="0009747E">
        <w:rPr>
          <w:rFonts w:ascii="Calibri" w:hAnsi="Calibri" w:cs="Calibri"/>
          <w:sz w:val="16"/>
          <w:szCs w:val="22"/>
        </w:rPr>
        <w:t>Jacek</w:t>
      </w:r>
      <w:proofErr w:type="spellEnd"/>
      <w:r w:rsidRPr="0009747E">
        <w:rPr>
          <w:rFonts w:ascii="Calibri" w:hAnsi="Calibri" w:cs="Calibri"/>
          <w:sz w:val="16"/>
          <w:szCs w:val="22"/>
        </w:rPr>
        <w:t xml:space="preserve"> </w:t>
      </w:r>
      <w:proofErr w:type="spellStart"/>
      <w:r w:rsidRPr="0009747E">
        <w:rPr>
          <w:rFonts w:ascii="Calibri" w:hAnsi="Calibri" w:cs="Calibri"/>
          <w:sz w:val="16"/>
          <w:szCs w:val="22"/>
        </w:rPr>
        <w:t>Kugler</w:t>
      </w:r>
      <w:proofErr w:type="spellEnd"/>
      <w:r w:rsidRPr="0009747E">
        <w:rPr>
          <w:rFonts w:ascii="Calibri" w:hAnsi="Calibri" w:cs="Calibri"/>
          <w:sz w:val="16"/>
          <w:szCs w:val="22"/>
        </w:rPr>
        <w:t xml:space="preserve"> present in The War Ledger focuses more closely on the allegedly dangerous phenomenon of ‘crossover’– the point at which a dissatisfied challenger is about to overtake the established leading state.15 In such cases, </w:t>
      </w:r>
      <w:r w:rsidRPr="005F4A6D">
        <w:rPr>
          <w:rStyle w:val="underline"/>
          <w:rFonts w:ascii="Calibri" w:eastAsiaTheme="majorEastAsia" w:hAnsi="Calibri" w:cs="Calibri"/>
          <w:sz w:val="22"/>
          <w:szCs w:val="22"/>
          <w:highlight w:val="yellow"/>
        </w:rPr>
        <w:t>when the power gap narrows, the dominant state becomes increasingly desperate to forestall, and the challenger becomes increasingly determined to realize the transition to a new international order whose contours it will define</w:t>
      </w:r>
      <w:r w:rsidRPr="0009747E">
        <w:rPr>
          <w:rStyle w:val="underline"/>
          <w:rFonts w:ascii="Calibri" w:eastAsiaTheme="majorEastAsia" w:hAnsi="Calibri" w:cs="Calibri"/>
          <w:sz w:val="22"/>
          <w:szCs w:val="22"/>
        </w:rPr>
        <w:t xml:space="preserve">. </w:t>
      </w:r>
      <w:r w:rsidRPr="0009747E">
        <w:rPr>
          <w:rFonts w:ascii="Calibri" w:hAnsi="Calibri" w:cs="Calibri"/>
          <w:sz w:val="16"/>
          <w:szCs w:val="22"/>
        </w:rPr>
        <w:t xml:space="preserve">Though suggesting why a rising China may ultimately present grave dangers for international peace when its capabilities make it a peer competitor of America, </w:t>
      </w:r>
      <w:proofErr w:type="spellStart"/>
      <w:r w:rsidRPr="0009747E">
        <w:rPr>
          <w:rFonts w:ascii="Calibri" w:hAnsi="Calibri" w:cs="Calibri"/>
          <w:sz w:val="16"/>
          <w:szCs w:val="22"/>
        </w:rPr>
        <w:t>Organski</w:t>
      </w:r>
      <w:proofErr w:type="spellEnd"/>
      <w:r w:rsidRPr="0009747E">
        <w:rPr>
          <w:rFonts w:ascii="Calibri" w:hAnsi="Calibri" w:cs="Calibri"/>
          <w:sz w:val="16"/>
          <w:szCs w:val="22"/>
        </w:rPr>
        <w:t xml:space="preserve"> and </w:t>
      </w:r>
      <w:proofErr w:type="spellStart"/>
      <w:r w:rsidRPr="0009747E">
        <w:rPr>
          <w:rFonts w:ascii="Calibri" w:hAnsi="Calibri" w:cs="Calibri"/>
          <w:sz w:val="16"/>
          <w:szCs w:val="22"/>
        </w:rPr>
        <w:t>Kugler’s</w:t>
      </w:r>
      <w:proofErr w:type="spellEnd"/>
      <w:r w:rsidRPr="0009747E">
        <w:rPr>
          <w:rFonts w:ascii="Calibri" w:hAnsi="Calibri" w:cs="Calibri"/>
          <w:sz w:val="16"/>
          <w:szCs w:val="22"/>
        </w:rPr>
        <w:t xml:space="preserve"> power-transition theory is less clear about the dangers while a potential challenger still lags far behind and faces a difficult struggle to catch up. This clarification is important in thinking about the theory’s relevance to interpreting China’s rise because </w:t>
      </w:r>
      <w:r w:rsidRPr="0009747E">
        <w:rPr>
          <w:rStyle w:val="underline"/>
          <w:rFonts w:ascii="Calibri" w:eastAsiaTheme="majorEastAsia" w:hAnsi="Calibri" w:cs="Calibri"/>
          <w:sz w:val="22"/>
          <w:szCs w:val="22"/>
        </w:rPr>
        <w:t>a broad consensus prevails</w:t>
      </w:r>
      <w:r w:rsidRPr="0009747E">
        <w:rPr>
          <w:rFonts w:ascii="Calibri" w:hAnsi="Calibri" w:cs="Calibri"/>
          <w:sz w:val="16"/>
          <w:szCs w:val="22"/>
        </w:rPr>
        <w:t xml:space="preserve"> among analysts </w:t>
      </w:r>
      <w:r w:rsidRPr="0009747E">
        <w:rPr>
          <w:rStyle w:val="underline"/>
          <w:rFonts w:ascii="Calibri" w:eastAsiaTheme="majorEastAsia" w:hAnsi="Calibri" w:cs="Calibri"/>
          <w:sz w:val="22"/>
          <w:szCs w:val="22"/>
        </w:rPr>
        <w:t>that Chinese military capabilities are at a minimum two decades from putting it in a league with the US</w:t>
      </w:r>
      <w:r w:rsidRPr="0009747E">
        <w:rPr>
          <w:rFonts w:ascii="Calibri" w:hAnsi="Calibri" w:cs="Calibri"/>
          <w:sz w:val="16"/>
          <w:szCs w:val="22"/>
        </w:rPr>
        <w:t xml:space="preserve"> in Asia.16 Their </w:t>
      </w:r>
      <w:r w:rsidRPr="0009747E">
        <w:rPr>
          <w:rStyle w:val="underline"/>
          <w:rFonts w:ascii="Calibri" w:eastAsiaTheme="majorEastAsia" w:hAnsi="Calibri" w:cs="Calibri"/>
          <w:sz w:val="22"/>
          <w:szCs w:val="22"/>
        </w:rPr>
        <w:t>theory</w:t>
      </w:r>
      <w:r w:rsidRPr="0009747E">
        <w:rPr>
          <w:rFonts w:ascii="Calibri" w:hAnsi="Calibri" w:cs="Calibri"/>
          <w:sz w:val="16"/>
          <w:szCs w:val="22"/>
        </w:rPr>
        <w:t xml:space="preserve">, then, </w:t>
      </w:r>
      <w:r w:rsidRPr="0009747E">
        <w:rPr>
          <w:rStyle w:val="underline"/>
          <w:rFonts w:ascii="Calibri" w:eastAsiaTheme="majorEastAsia" w:hAnsi="Calibri" w:cs="Calibri"/>
          <w:sz w:val="22"/>
          <w:szCs w:val="22"/>
        </w:rPr>
        <w:t>points with alarm to trends in China’s growing wealth and power relative to the U</w:t>
      </w:r>
      <w:r w:rsidRPr="0009747E">
        <w:rPr>
          <w:rFonts w:ascii="Calibri" w:hAnsi="Calibri" w:cs="Calibri"/>
          <w:sz w:val="16"/>
          <w:szCs w:val="22"/>
        </w:rPr>
        <w:t xml:space="preserve">nited </w:t>
      </w:r>
      <w:r w:rsidRPr="0009747E">
        <w:rPr>
          <w:rStyle w:val="underline"/>
          <w:rFonts w:ascii="Calibri" w:eastAsiaTheme="majorEastAsia" w:hAnsi="Calibri" w:cs="Calibri"/>
          <w:sz w:val="22"/>
          <w:szCs w:val="22"/>
        </w:rPr>
        <w:t>S</w:t>
      </w:r>
      <w:r w:rsidRPr="0009747E">
        <w:rPr>
          <w:rFonts w:ascii="Calibri" w:hAnsi="Calibri" w:cs="Calibri"/>
          <w:sz w:val="16"/>
          <w:szCs w:val="22"/>
        </w:rPr>
        <w:t xml:space="preserve">tates, but especially looks ahead to what it sees as the period of maximum danger – that time when a dissatisfied China could be in a position to overtake the US on dimensions believed crucial for assessing power. Reports beginning in the mid-1990s that offered extrapolations suggesting China’s growth would give it the world’s largest gross domestic product (GDP aggregate, not per capita) sometime in the first few decades of the twentieth century fed these sorts of concerns about a potentially dangerous challenge to American leadership in Asia.17 </w:t>
      </w:r>
      <w:r w:rsidRPr="0009747E">
        <w:rPr>
          <w:rStyle w:val="underline"/>
          <w:rFonts w:ascii="Calibri" w:eastAsiaTheme="majorEastAsia" w:hAnsi="Calibri" w:cs="Calibri"/>
          <w:sz w:val="22"/>
          <w:szCs w:val="22"/>
        </w:rPr>
        <w:t xml:space="preserve">The huge gap between Chinese and American military capabilities </w:t>
      </w:r>
      <w:r w:rsidRPr="0009747E">
        <w:rPr>
          <w:rFonts w:ascii="Calibri" w:hAnsi="Calibri" w:cs="Calibri"/>
          <w:sz w:val="16"/>
          <w:szCs w:val="22"/>
        </w:rPr>
        <w:t xml:space="preserve">(especially in terms of technological sophistication) </w:t>
      </w:r>
      <w:r w:rsidRPr="0009747E">
        <w:rPr>
          <w:rStyle w:val="underline"/>
          <w:rFonts w:ascii="Calibri" w:eastAsiaTheme="majorEastAsia" w:hAnsi="Calibri" w:cs="Calibri"/>
          <w:sz w:val="22"/>
          <w:szCs w:val="22"/>
        </w:rPr>
        <w:t>has</w:t>
      </w:r>
      <w:r w:rsidRPr="0009747E">
        <w:rPr>
          <w:rFonts w:ascii="Calibri" w:hAnsi="Calibri" w:cs="Calibri"/>
          <w:sz w:val="16"/>
          <w:szCs w:val="22"/>
        </w:rPr>
        <w:t xml:space="preserve"> so far </w:t>
      </w:r>
      <w:r w:rsidRPr="0009747E">
        <w:rPr>
          <w:rStyle w:val="underline"/>
          <w:rFonts w:ascii="Calibri" w:eastAsiaTheme="majorEastAsia" w:hAnsi="Calibri" w:cs="Calibri"/>
          <w:sz w:val="22"/>
          <w:szCs w:val="22"/>
        </w:rPr>
        <w:t>discouraged prediction of comparably disquieting trends on this dimension, but inklings of similar concerns may be reflected in occasionally alarmist reports about purchases of</w:t>
      </w:r>
      <w:r w:rsidRPr="0009747E">
        <w:rPr>
          <w:rFonts w:ascii="Calibri" w:hAnsi="Calibri" w:cs="Calibri"/>
          <w:sz w:val="16"/>
          <w:szCs w:val="22"/>
        </w:rPr>
        <w:t xml:space="preserve"> advanced </w:t>
      </w:r>
      <w:r w:rsidRPr="0009747E">
        <w:rPr>
          <w:rStyle w:val="underline"/>
          <w:rFonts w:ascii="Calibri" w:eastAsiaTheme="majorEastAsia" w:hAnsi="Calibri" w:cs="Calibri"/>
          <w:sz w:val="22"/>
          <w:szCs w:val="22"/>
        </w:rPr>
        <w:t>Russian air and naval equipment, as well as concern that Chinese espionage may have undermined the American advantage</w:t>
      </w:r>
      <w:r w:rsidRPr="0009747E">
        <w:rPr>
          <w:rFonts w:ascii="Calibri" w:hAnsi="Calibri" w:cs="Calibri"/>
          <w:sz w:val="16"/>
          <w:szCs w:val="22"/>
        </w:rPr>
        <w:t xml:space="preserve"> in nuclear and missile technology, and speculation about the potential military purposes of China’s manned space program.18 Moreover, </w:t>
      </w:r>
      <w:r w:rsidRPr="005F4A6D">
        <w:rPr>
          <w:rStyle w:val="underline"/>
          <w:rFonts w:ascii="Calibri" w:eastAsiaTheme="majorEastAsia" w:hAnsi="Calibri" w:cs="Calibri"/>
          <w:sz w:val="22"/>
          <w:szCs w:val="22"/>
          <w:highlight w:val="yellow"/>
        </w:rPr>
        <w:t>because a dominant state may react</w:t>
      </w:r>
      <w:r w:rsidRPr="0009747E">
        <w:rPr>
          <w:rStyle w:val="underline"/>
          <w:rFonts w:ascii="Calibri" w:eastAsiaTheme="majorEastAsia" w:hAnsi="Calibri" w:cs="Calibri"/>
          <w:sz w:val="22"/>
          <w:szCs w:val="22"/>
        </w:rPr>
        <w:t xml:space="preserve"> </w:t>
      </w:r>
      <w:r w:rsidRPr="005F4A6D">
        <w:rPr>
          <w:rStyle w:val="underline"/>
          <w:rFonts w:ascii="Calibri" w:eastAsiaTheme="majorEastAsia" w:hAnsi="Calibri" w:cs="Calibri"/>
          <w:sz w:val="22"/>
          <w:szCs w:val="22"/>
          <w:highlight w:val="yellow"/>
        </w:rPr>
        <w:t>to</w:t>
      </w:r>
      <w:r w:rsidRPr="0009747E">
        <w:rPr>
          <w:rStyle w:val="underline"/>
          <w:rFonts w:ascii="Calibri" w:eastAsiaTheme="majorEastAsia" w:hAnsi="Calibri" w:cs="Calibri"/>
          <w:sz w:val="22"/>
          <w:szCs w:val="22"/>
        </w:rPr>
        <w:t xml:space="preserve"> the prospect of a </w:t>
      </w:r>
      <w:r w:rsidRPr="005F4A6D">
        <w:rPr>
          <w:rStyle w:val="underline"/>
          <w:rFonts w:ascii="Calibri" w:eastAsiaTheme="majorEastAsia" w:hAnsi="Calibri" w:cs="Calibri"/>
          <w:sz w:val="22"/>
          <w:szCs w:val="22"/>
          <w:highlight w:val="yellow"/>
        </w:rPr>
        <w:t>crossover</w:t>
      </w:r>
      <w:r w:rsidRPr="0009747E">
        <w:rPr>
          <w:rStyle w:val="underline"/>
          <w:rFonts w:ascii="Calibri" w:eastAsiaTheme="majorEastAsia" w:hAnsi="Calibri" w:cs="Calibri"/>
          <w:sz w:val="22"/>
          <w:szCs w:val="22"/>
        </w:rPr>
        <w:t xml:space="preserve"> and believe that it is wiser to embrace the logic of preventive war and act early to delay a transition while the task is more manageable</w:t>
      </w:r>
      <w:r w:rsidRPr="0009747E">
        <w:rPr>
          <w:rFonts w:ascii="Calibri" w:hAnsi="Calibri" w:cs="Calibri"/>
          <w:sz w:val="16"/>
          <w:szCs w:val="22"/>
        </w:rPr>
        <w:t xml:space="preserve">, </w:t>
      </w:r>
      <w:proofErr w:type="spellStart"/>
      <w:r w:rsidRPr="0009747E">
        <w:rPr>
          <w:rFonts w:ascii="Calibri" w:hAnsi="Calibri" w:cs="Calibri"/>
          <w:sz w:val="16"/>
          <w:szCs w:val="22"/>
        </w:rPr>
        <w:t>Organski</w:t>
      </w:r>
      <w:proofErr w:type="spellEnd"/>
      <w:r w:rsidRPr="0009747E">
        <w:rPr>
          <w:rFonts w:ascii="Calibri" w:hAnsi="Calibri" w:cs="Calibri"/>
          <w:sz w:val="16"/>
          <w:szCs w:val="22"/>
        </w:rPr>
        <w:t xml:space="preserve"> and </w:t>
      </w:r>
      <w:proofErr w:type="spellStart"/>
      <w:r w:rsidRPr="0009747E">
        <w:rPr>
          <w:rFonts w:ascii="Calibri" w:hAnsi="Calibri" w:cs="Calibri"/>
          <w:sz w:val="16"/>
          <w:szCs w:val="22"/>
        </w:rPr>
        <w:t>Kugler’s</w:t>
      </w:r>
      <w:proofErr w:type="spellEnd"/>
      <w:r w:rsidRPr="0009747E">
        <w:rPr>
          <w:rFonts w:ascii="Calibri" w:hAnsi="Calibri" w:cs="Calibri"/>
          <w:sz w:val="16"/>
          <w:szCs w:val="22"/>
        </w:rPr>
        <w:t xml:space="preserve"> </w:t>
      </w:r>
      <w:proofErr w:type="spellStart"/>
      <w:r w:rsidRPr="0009747E">
        <w:rPr>
          <w:rFonts w:ascii="Calibri" w:hAnsi="Calibri" w:cs="Calibri"/>
          <w:sz w:val="16"/>
          <w:szCs w:val="22"/>
        </w:rPr>
        <w:t>powertransition</w:t>
      </w:r>
      <w:proofErr w:type="spellEnd"/>
      <w:r w:rsidRPr="0009747E">
        <w:rPr>
          <w:rFonts w:ascii="Calibri" w:hAnsi="Calibri" w:cs="Calibri"/>
          <w:sz w:val="16"/>
          <w:szCs w:val="22"/>
        </w:rPr>
        <w:t xml:space="preserve"> theory also provides grounds for concern about the period prior to the possible crossover.19</w:t>
      </w:r>
    </w:p>
    <w:p w:rsidR="007706CC" w:rsidRPr="0009747E" w:rsidRDefault="007706CC" w:rsidP="007706CC">
      <w:pPr>
        <w:pStyle w:val="Heading4"/>
      </w:pPr>
      <w:r w:rsidRPr="0009747E">
        <w:t>War is at its lowest level in history because of US primacy---best statistical studies prove</w:t>
      </w:r>
    </w:p>
    <w:p w:rsidR="007706CC" w:rsidRPr="0009747E" w:rsidRDefault="007706CC" w:rsidP="007706CC">
      <w:r w:rsidRPr="0009747E">
        <w:rPr>
          <w:rStyle w:val="StyleStyleBold12pt"/>
        </w:rPr>
        <w:t>Owen 11</w:t>
      </w:r>
      <w:r w:rsidRPr="0009747E">
        <w:t> (John M. Owen Professor of Politics at University of Virginia PhD from Harvard "DON’T DISCOUNT HEGEMONY" Feb 11 </w:t>
      </w:r>
      <w:hyperlink r:id="rId24" w:tgtFrame="_blank" w:history="1">
        <w:r w:rsidRPr="0009747E">
          <w:rPr>
            <w:rStyle w:val="Hyperlink"/>
          </w:rPr>
          <w:t>www.cato-unbound.org/2011/02/11/john-owen/dont-discount-hegemony</w:t>
        </w:r>
      </w:hyperlink>
      <w:r w:rsidRPr="0009747E">
        <w:t>)</w:t>
      </w:r>
    </w:p>
    <w:p w:rsidR="007706CC" w:rsidRPr="0009747E" w:rsidRDefault="007706CC" w:rsidP="007706CC"/>
    <w:p w:rsidR="007706CC" w:rsidRPr="0009747E" w:rsidRDefault="007706CC" w:rsidP="007706CC">
      <w:pPr>
        <w:rPr>
          <w:rStyle w:val="StyleBoldUnderline"/>
        </w:rPr>
      </w:pPr>
      <w:r w:rsidRPr="0009747E">
        <w:rPr>
          <w:sz w:val="16"/>
        </w:rPr>
        <w:t xml:space="preserve">Our colleagues at Simon Fraser University are brave indeed. That may sound like a setup, but it is not. I shall challenge neither the data nor the general conclusion that </w:t>
      </w:r>
      <w:r w:rsidRPr="0009747E">
        <w:rPr>
          <w:rStyle w:val="StyleBoldUnderline"/>
        </w:rPr>
        <w:t xml:space="preserve">violent </w:t>
      </w:r>
      <w:r w:rsidRPr="005F4A6D">
        <w:rPr>
          <w:rStyle w:val="StyleBoldUnderline"/>
          <w:highlight w:val="yellow"/>
        </w:rPr>
        <w:t>conflict around the world has been decreasing</w:t>
      </w:r>
      <w:r w:rsidRPr="0009747E">
        <w:rPr>
          <w:rStyle w:val="StyleBoldUnderline"/>
        </w:rPr>
        <w:t xml:space="preserve"> </w:t>
      </w:r>
      <w:r w:rsidRPr="0009747E">
        <w:rPr>
          <w:sz w:val="16"/>
        </w:rPr>
        <w:t xml:space="preserve">in fits and starts </w:t>
      </w:r>
      <w:r w:rsidRPr="0009747E">
        <w:rPr>
          <w:rStyle w:val="StyleBoldUnderline"/>
        </w:rPr>
        <w:t>since the Second World War.</w:t>
      </w:r>
      <w:r w:rsidRPr="0009747E">
        <w:rPr>
          <w:sz w:val="16"/>
        </w:rPr>
        <w:t xml:space="preserve"> When it comes to violent conflict among and within countries, </w:t>
      </w:r>
      <w:r w:rsidRPr="0009747E">
        <w:rPr>
          <w:rStyle w:val="StyleBoldUnderline"/>
        </w:rPr>
        <w:t>things have been getting better.</w:t>
      </w:r>
      <w:r w:rsidRPr="0009747E">
        <w:rPr>
          <w:sz w:val="16"/>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09747E">
        <w:rPr>
          <w:sz w:val="12"/>
        </w:rPr>
        <w:t>¶</w:t>
      </w:r>
      <w:r w:rsidRPr="0009747E">
        <w:rPr>
          <w:sz w:val="16"/>
        </w:rPr>
        <w:t xml:space="preserve"> Concerning international wars, one version of the “nuclear-peace” theory is not in fact laid to rest by the data. It is certainly true that </w:t>
      </w:r>
      <w:r w:rsidRPr="005F4A6D">
        <w:rPr>
          <w:rStyle w:val="StyleBoldUnderline"/>
          <w:highlight w:val="yellow"/>
        </w:rPr>
        <w:t>nuclear-armed states have</w:t>
      </w:r>
      <w:r w:rsidRPr="0009747E">
        <w:rPr>
          <w:rStyle w:val="StyleBoldUnderline"/>
        </w:rPr>
        <w:t xml:space="preserve"> been involved</w:t>
      </w:r>
      <w:r w:rsidRPr="0009747E">
        <w:rPr>
          <w:sz w:val="16"/>
        </w:rPr>
        <w:t xml:space="preserve"> in many wars. </w:t>
      </w:r>
      <w:r w:rsidRPr="0009747E">
        <w:rPr>
          <w:rStyle w:val="StyleBoldUnderline"/>
        </w:rPr>
        <w:t xml:space="preserve">They have even been </w:t>
      </w:r>
      <w:r w:rsidRPr="005F4A6D">
        <w:rPr>
          <w:rStyle w:val="StyleBoldUnderline"/>
          <w:highlight w:val="yellow"/>
        </w:rPr>
        <w:t>attacked</w:t>
      </w:r>
      <w:r w:rsidRPr="0009747E">
        <w:rPr>
          <w:sz w:val="16"/>
        </w:rPr>
        <w:t xml:space="preserve"> (think of Israel), </w:t>
      </w:r>
      <w:r w:rsidRPr="005F4A6D">
        <w:rPr>
          <w:rStyle w:val="StyleBoldUnderline"/>
          <w:highlight w:val="yellow"/>
        </w:rPr>
        <w:t>which falsifies</w:t>
      </w:r>
      <w:r w:rsidRPr="0009747E">
        <w:rPr>
          <w:sz w:val="16"/>
        </w:rPr>
        <w:t xml:space="preserve"> the simple claim of </w:t>
      </w:r>
      <w:r w:rsidRPr="005F4A6D">
        <w:rPr>
          <w:rStyle w:val="StyleBoldUnderline"/>
          <w:highlight w:val="yellow"/>
        </w:rPr>
        <w:t>“assured destruction”</w:t>
      </w:r>
      <w:r w:rsidRPr="0009747E">
        <w:rPr>
          <w:sz w:val="16"/>
        </w:rPr>
        <w:t>—that any nuclear country A will deter any kind of attack by any country B because B fears a retaliatory nuclear strike from A.</w:t>
      </w:r>
      <w:r w:rsidRPr="0009747E">
        <w:rPr>
          <w:sz w:val="12"/>
        </w:rPr>
        <w:t>¶</w:t>
      </w:r>
      <w:r w:rsidRPr="0009747E">
        <w:rPr>
          <w:sz w:val="16"/>
        </w:rPr>
        <w:t xml:space="preserve">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09747E">
        <w:rPr>
          <w:sz w:val="12"/>
        </w:rPr>
        <w:t>¶</w:t>
      </w:r>
      <w:r w:rsidRPr="0009747E">
        <w:rPr>
          <w:sz w:val="16"/>
        </w:rPr>
        <w:t xml:space="preserve">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09747E">
        <w:rPr>
          <w:sz w:val="12"/>
        </w:rPr>
        <w:t>¶</w:t>
      </w:r>
      <w:r w:rsidRPr="0009747E">
        <w:rPr>
          <w:sz w:val="16"/>
        </w:rPr>
        <w:t xml:space="preserve"> Regarding the downward trend in international war, Professor Mack is friendlier to more palatable theories such as the “democratic peace” (democracies do not fight one another, and the proportion of democracies has increased, hence less war); the interdependence or “commercial peace” (states with extensive economic ties find it irrational to fight one another, and interdependence has increased, hence less war); and the notion that people around the world are more anti-war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09747E">
        <w:rPr>
          <w:sz w:val="12"/>
        </w:rPr>
        <w:t>¶</w:t>
      </w:r>
      <w:r w:rsidRPr="0009747E">
        <w:rPr>
          <w:sz w:val="16"/>
        </w:rPr>
        <w:t xml:space="preserve"> These are all plausible mechanisms for peace. What is more, none of them excludes any other; all could be working toward the same end. That would be somewhat puzzling, however. Is the world just lucky these days? How is it that an array of peace-inducing factors happens to be working coincidentally in our time, when such a magical array was absent in the past? The answer may be that one or more of these mechanisms </w:t>
      </w:r>
      <w:proofErr w:type="gramStart"/>
      <w:r w:rsidRPr="0009747E">
        <w:rPr>
          <w:sz w:val="16"/>
        </w:rPr>
        <w:t>reinforces</w:t>
      </w:r>
      <w:proofErr w:type="gramEnd"/>
      <w:r w:rsidRPr="0009747E">
        <w:rPr>
          <w:sz w:val="16"/>
        </w:rPr>
        <w:t xml:space="preserve"> some of the others, or perhaps some of them are mutually reinforcing. Some scholars, for example, have been focusing on whether economic growth might support democracy and vice versa, and whether both might support international cooperation, including </w:t>
      </w:r>
      <w:proofErr w:type="gramStart"/>
      <w:r w:rsidRPr="0009747E">
        <w:rPr>
          <w:sz w:val="16"/>
        </w:rPr>
        <w:t>to end</w:t>
      </w:r>
      <w:proofErr w:type="gramEnd"/>
      <w:r w:rsidRPr="0009747E">
        <w:rPr>
          <w:sz w:val="16"/>
        </w:rPr>
        <w:t xml:space="preserve"> civil wars.</w:t>
      </w:r>
      <w:r w:rsidRPr="0009747E">
        <w:rPr>
          <w:sz w:val="12"/>
        </w:rPr>
        <w:t>¶</w:t>
      </w:r>
      <w:r w:rsidRPr="0009747E">
        <w:rPr>
          <w:sz w:val="16"/>
        </w:rPr>
        <w:t xml:space="preserve">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09747E">
        <w:rPr>
          <w:rStyle w:val="StyleBoldUnderline"/>
        </w:rPr>
        <w:t>American hegemony</w:t>
      </w:r>
      <w:r w:rsidRPr="0009747E">
        <w:rPr>
          <w:sz w:val="16"/>
        </w:rPr>
        <w:t>.</w:t>
      </w:r>
      <w:r w:rsidRPr="0009747E">
        <w:rPr>
          <w:sz w:val="12"/>
        </w:rPr>
        <w:t>¶</w:t>
      </w:r>
      <w:r w:rsidRPr="0009747E">
        <w:rPr>
          <w:sz w:val="16"/>
        </w:rPr>
        <w:t xml:space="preserve"> </w:t>
      </w:r>
      <w:proofErr w:type="gramStart"/>
      <w:r w:rsidRPr="0009747E">
        <w:rPr>
          <w:sz w:val="16"/>
        </w:rPr>
        <w:t>A</w:t>
      </w:r>
      <w:proofErr w:type="gramEnd"/>
      <w:r w:rsidRPr="0009747E">
        <w:rPr>
          <w:sz w:val="16"/>
        </w:rPr>
        <w:t xml:space="preserve"> theory that many regard as discredited, but that refuses to go away, is called hegemonic stability theory. The theory emerged in the 1970s in the realm of international political economy. It asserts that for the global economy to remain open—for countries to keep barriers to trade and investment low—one powerful country must take the lead.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The theory is skeptical that international cooperation in economic matters can emerge or endure absent a hegemon. The distastefulness of such claims is self-evident: they imply that </w:t>
      </w:r>
      <w:r w:rsidRPr="0009747E">
        <w:rPr>
          <w:rStyle w:val="StyleBoldUnderline"/>
        </w:rPr>
        <w:t>it is good for everyone the world over if one country has more wealth and power than others</w:t>
      </w:r>
      <w:r w:rsidRPr="0009747E">
        <w:rPr>
          <w:sz w:val="16"/>
        </w:rPr>
        <w:t xml:space="preserve">. More precisely, they imply that </w:t>
      </w:r>
      <w:r w:rsidRPr="005F4A6D">
        <w:rPr>
          <w:rStyle w:val="StyleBoldUnderline"/>
          <w:highlight w:val="yellow"/>
        </w:rPr>
        <w:t>it has been good for the world that the United States has been so predominant</w:t>
      </w:r>
      <w:r w:rsidRPr="0009747E">
        <w:rPr>
          <w:rStyle w:val="StyleBoldUnderline"/>
        </w:rPr>
        <w:t>.</w:t>
      </w:r>
      <w:r w:rsidRPr="0009747E">
        <w:rPr>
          <w:sz w:val="12"/>
        </w:rPr>
        <w:t>¶</w:t>
      </w:r>
      <w:r w:rsidRPr="0009747E">
        <w:rPr>
          <w:sz w:val="16"/>
        </w:rPr>
        <w:t xml:space="preserve"> There is no obvious reason why hegemonic stability theory could not apply to other areas of international cooperation, including in security affairs, human rights, international law, peacekeeping (UN or otherwise), and so on. What I want to suggest here—suggest, not test—is that American hegemony might just be a deep cause of the steady decline of political deaths in the world.</w:t>
      </w:r>
      <w:r w:rsidRPr="0009747E">
        <w:rPr>
          <w:sz w:val="12"/>
        </w:rPr>
        <w:t>¶</w:t>
      </w:r>
      <w:r w:rsidRPr="0009747E">
        <w:rPr>
          <w:sz w:val="16"/>
        </w:rPr>
        <w:t xml:space="preserve">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w:t>
      </w:r>
      <w:r w:rsidRPr="0009747E">
        <w:rPr>
          <w:sz w:val="12"/>
        </w:rPr>
        <w:t>¶</w:t>
      </w:r>
      <w:r w:rsidRPr="0009747E">
        <w:rPr>
          <w:sz w:val="16"/>
        </w:rPr>
        <w:t xml:space="preserve"> </w:t>
      </w:r>
      <w:r w:rsidRPr="0009747E">
        <w:rPr>
          <w:rStyle w:val="StyleBoldUnderline"/>
        </w:rPr>
        <w:t xml:space="preserve">The answer is that </w:t>
      </w:r>
      <w:r w:rsidRPr="007658A1">
        <w:rPr>
          <w:rStyle w:val="StyleBoldUnderline"/>
          <w:highlight w:val="yellow"/>
        </w:rPr>
        <w:t>U.S.</w:t>
      </w:r>
      <w:r w:rsidRPr="0009747E">
        <w:rPr>
          <w:rStyle w:val="StyleBoldUnderline"/>
        </w:rPr>
        <w:t xml:space="preserve"> hegemony might just be a deeper cause of the proximate causes outlined by</w:t>
      </w:r>
      <w:r w:rsidRPr="0009747E">
        <w:rPr>
          <w:sz w:val="16"/>
        </w:rPr>
        <w:t xml:space="preserve"> Professor </w:t>
      </w:r>
      <w:r w:rsidRPr="0009747E">
        <w:rPr>
          <w:rStyle w:val="StyleBoldUnderline"/>
        </w:rPr>
        <w:t>Mack</w:t>
      </w:r>
      <w:r w:rsidRPr="0009747E">
        <w:rPr>
          <w:sz w:val="16"/>
        </w:rPr>
        <w:t xml:space="preserve">. Consider </w:t>
      </w:r>
      <w:r w:rsidRPr="007658A1">
        <w:rPr>
          <w:rStyle w:val="StyleBoldUnderline"/>
          <w:highlight w:val="yellow"/>
        </w:rPr>
        <w:t>economic growth and openness</w:t>
      </w:r>
      <w:r w:rsidRPr="0009747E">
        <w:rPr>
          <w:rStyle w:val="StyleBoldUnderline"/>
        </w:rPr>
        <w:t xml:space="preserve"> to foreign trade and investment</w:t>
      </w:r>
      <w:r w:rsidRPr="0009747E">
        <w:rPr>
          <w:sz w:val="16"/>
        </w:rPr>
        <w:t xml:space="preserve">, which (so say some theories) </w:t>
      </w:r>
      <w:r w:rsidRPr="007658A1">
        <w:rPr>
          <w:rStyle w:val="StyleBoldUnderline"/>
          <w:highlight w:val="yellow"/>
        </w:rPr>
        <w:t>render violence irrational</w:t>
      </w:r>
      <w:r w:rsidRPr="0009747E">
        <w:rPr>
          <w:sz w:val="16"/>
        </w:rPr>
        <w:t xml:space="preserve">. </w:t>
      </w:r>
      <w:r w:rsidRPr="0009747E">
        <w:rPr>
          <w:rStyle w:val="StyleBoldUnderline"/>
        </w:rPr>
        <w:t>American power and policies may be responsible for these</w:t>
      </w:r>
      <w:r w:rsidRPr="0009747E">
        <w:rPr>
          <w:sz w:val="16"/>
        </w:rPr>
        <w:t xml:space="preserve"> in two related ways. First, at least since the 1940s </w:t>
      </w:r>
      <w:r w:rsidRPr="0009747E">
        <w:rPr>
          <w:rStyle w:val="StyleBoldUnderline"/>
        </w:rPr>
        <w:t xml:space="preserve">Washington has prodded other countries to embrace </w:t>
      </w:r>
      <w:r w:rsidRPr="0009747E">
        <w:rPr>
          <w:sz w:val="16"/>
        </w:rPr>
        <w:t>the</w:t>
      </w:r>
      <w:r w:rsidRPr="0009747E">
        <w:rPr>
          <w:rStyle w:val="StyleBoldUnderline"/>
        </w:rPr>
        <w:t xml:space="preserve"> market </w:t>
      </w:r>
      <w:r w:rsidRPr="0009747E">
        <w:rPr>
          <w:sz w:val="16"/>
        </w:rPr>
        <w:t xml:space="preserve">capitalism that entails economic </w:t>
      </w:r>
      <w:r w:rsidRPr="0009747E">
        <w:rPr>
          <w:rStyle w:val="StyleBoldUnderline"/>
        </w:rPr>
        <w:t>openness</w:t>
      </w:r>
      <w:r w:rsidRPr="0009747E">
        <w:rPr>
          <w:sz w:val="16"/>
        </w:rPr>
        <w:t xml:space="preserve"> 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w:t>
      </w:r>
      <w:r w:rsidRPr="0009747E">
        <w:rPr>
          <w:sz w:val="12"/>
        </w:rPr>
        <w:t>¶</w:t>
      </w:r>
      <w:r w:rsidRPr="0009747E">
        <w:rPr>
          <w:sz w:val="16"/>
        </w:rPr>
        <w:t xml:space="preserve"> Second, the </w:t>
      </w:r>
      <w:r w:rsidRPr="0009747E">
        <w:rPr>
          <w:rStyle w:val="StyleBoldUnderline"/>
        </w:rPr>
        <w:t>U.S.-led western victory in the Cold War damaged the credibility of alternative paths to development</w:t>
      </w:r>
      <w:r w:rsidRPr="0009747E">
        <w:rPr>
          <w:sz w:val="16"/>
        </w:rPr>
        <w:t xml:space="preserve">—communism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7658A1">
        <w:rPr>
          <w:rStyle w:val="StyleBoldUnderline"/>
          <w:highlight w:val="yellow"/>
        </w:rPr>
        <w:t>globalization is caused</w:t>
      </w:r>
      <w:r w:rsidRPr="0009747E">
        <w:rPr>
          <w:sz w:val="16"/>
        </w:rPr>
        <w:t xml:space="preserve"> in part </w:t>
      </w:r>
      <w:r w:rsidRPr="007658A1">
        <w:rPr>
          <w:rStyle w:val="StyleBoldUnderline"/>
          <w:highlight w:val="yellow"/>
        </w:rPr>
        <w:t>by the emergence of the United States as the global hegemon</w:t>
      </w:r>
      <w:r w:rsidRPr="0009747E">
        <w:rPr>
          <w:sz w:val="16"/>
        </w:rPr>
        <w:t>.</w:t>
      </w:r>
      <w:r w:rsidRPr="0009747E">
        <w:rPr>
          <w:sz w:val="12"/>
        </w:rPr>
        <w:t>¶</w:t>
      </w:r>
      <w:r w:rsidRPr="0009747E">
        <w:rPr>
          <w:sz w:val="16"/>
        </w:rPr>
        <w:t xml:space="preserve"> </w:t>
      </w:r>
      <w:proofErr w:type="gramStart"/>
      <w:r w:rsidRPr="0009747E">
        <w:rPr>
          <w:sz w:val="16"/>
        </w:rPr>
        <w:t>The</w:t>
      </w:r>
      <w:proofErr w:type="gramEnd"/>
      <w:r w:rsidRPr="0009747E">
        <w:rPr>
          <w:sz w:val="16"/>
        </w:rPr>
        <w:t xml:space="preserve"> same case can be made, with somewhat more difficulty, concerning the spread of democracy. </w:t>
      </w:r>
      <w:r w:rsidRPr="0009747E">
        <w:rPr>
          <w:rStyle w:val="StyleBoldUnderline"/>
        </w:rPr>
        <w:t>Washington has supported democracy</w:t>
      </w:r>
      <w:r w:rsidRPr="0009747E">
        <w:rPr>
          <w:sz w:val="16"/>
        </w:rPr>
        <w:t xml:space="preserve"> only under certain conditions—the chief one being the absence of a popular anti-American movement in the target state—but those </w:t>
      </w:r>
      <w:r w:rsidRPr="0009747E">
        <w:rPr>
          <w:rStyle w:val="StyleBoldUnderline"/>
        </w:rPr>
        <w:t>conditions have become</w:t>
      </w:r>
      <w:r w:rsidRPr="0009747E">
        <w:rPr>
          <w:sz w:val="16"/>
        </w:rPr>
        <w:t xml:space="preserve"> much more </w:t>
      </w:r>
      <w:r w:rsidRPr="0009747E">
        <w:rPr>
          <w:rStyle w:val="StyleBoldUnderline"/>
        </w:rPr>
        <w:t>widespread</w:t>
      </w:r>
      <w:r w:rsidRPr="0009747E">
        <w:rPr>
          <w:sz w:val="16"/>
        </w:rPr>
        <w:t xml:space="preserve"> following the collapse of communism. Thus in the 1980s the Reagan administration—the most anti-communist government America ever had—began to dump America’s old dictator friends, starting in the Philippines. Today Islamists tend to be anti-American, and so the Obama administration is skittish about democracy in Egypt and other authoritarian Muslim countries. But general </w:t>
      </w:r>
      <w:r w:rsidRPr="007658A1">
        <w:rPr>
          <w:rStyle w:val="StyleBoldUnderline"/>
          <w:highlight w:val="yellow"/>
        </w:rPr>
        <w:t>U.S.</w:t>
      </w:r>
      <w:r w:rsidRPr="0009747E">
        <w:rPr>
          <w:rStyle w:val="StyleBoldUnderline"/>
        </w:rPr>
        <w:t xml:space="preserve"> </w:t>
      </w:r>
      <w:r w:rsidRPr="0009747E">
        <w:rPr>
          <w:sz w:val="16"/>
        </w:rPr>
        <w:t xml:space="preserve">material and moral </w:t>
      </w:r>
      <w:r w:rsidRPr="007658A1">
        <w:rPr>
          <w:rStyle w:val="StyleBoldUnderline"/>
          <w:highlight w:val="yellow"/>
        </w:rPr>
        <w:t>support for liberal democracy remains strong</w:t>
      </w:r>
      <w:r w:rsidRPr="0009747E">
        <w:rPr>
          <w:sz w:val="16"/>
        </w:rPr>
        <w:t>.</w:t>
      </w:r>
      <w:r w:rsidRPr="0009747E">
        <w:rPr>
          <w:sz w:val="12"/>
        </w:rPr>
        <w:t>¶</w:t>
      </w:r>
      <w:r w:rsidRPr="0009747E">
        <w:rPr>
          <w:sz w:val="16"/>
        </w:rPr>
        <w:t xml:space="preserve"> The trouble with hegemonic stability theory is that it is difficult to test. The difficulty lies in the unobservable qualities of hegemony: </w:t>
      </w:r>
      <w:r w:rsidRPr="007658A1">
        <w:rPr>
          <w:rStyle w:val="StyleBoldUnderline"/>
          <w:highlight w:val="yellow"/>
        </w:rPr>
        <w:t>it is about not simply material power—guns and money—but “soft power,”</w:t>
      </w:r>
      <w:r w:rsidRPr="0009747E">
        <w:rPr>
          <w:sz w:val="16"/>
        </w:rPr>
        <w:t xml:space="preserve"> persuasion, ideas, things difficult to quantify and measure. Still, many scholars of international relations continue to think that there is much to the theory. The implications are large. If </w:t>
      </w:r>
      <w:r w:rsidRPr="007658A1">
        <w:rPr>
          <w:rStyle w:val="StyleBoldUnderline"/>
          <w:highlight w:val="yellow"/>
        </w:rPr>
        <w:t>American hegemony does</w:t>
      </w:r>
      <w:r w:rsidRPr="0009747E">
        <w:rPr>
          <w:sz w:val="16"/>
        </w:rPr>
        <w:t xml:space="preserve"> indeed </w:t>
      </w:r>
      <w:r w:rsidRPr="007658A1">
        <w:rPr>
          <w:rStyle w:val="StyleBoldUnderline"/>
          <w:highlight w:val="yellow"/>
        </w:rPr>
        <w:t>underpin</w:t>
      </w:r>
      <w:r w:rsidRPr="0009747E">
        <w:rPr>
          <w:rStyle w:val="StyleBoldUnderline"/>
        </w:rPr>
        <w:t>,</w:t>
      </w:r>
      <w:r w:rsidRPr="0009747E">
        <w:rPr>
          <w:sz w:val="16"/>
        </w:rPr>
        <w:t xml:space="preserve"> at least indirectly, the virtuous </w:t>
      </w:r>
      <w:r w:rsidRPr="0009747E">
        <w:rPr>
          <w:rStyle w:val="StyleBoldUnderline"/>
        </w:rPr>
        <w:t>macro-trends</w:t>
      </w:r>
      <w:r w:rsidRPr="0009747E">
        <w:rPr>
          <w:sz w:val="16"/>
        </w:rPr>
        <w:t xml:space="preserve"> outlined in Professor Mack’s essay—the </w:t>
      </w:r>
      <w:r w:rsidRPr="007658A1">
        <w:rPr>
          <w:rStyle w:val="StyleBoldUnderline"/>
          <w:highlight w:val="yellow"/>
        </w:rPr>
        <w:t>overall downward trend in wars and political deaths—then the decline in American hegemony</w:t>
      </w:r>
      <w:r w:rsidRPr="0009747E">
        <w:rPr>
          <w:rStyle w:val="StyleBoldUnderline"/>
        </w:rPr>
        <w:t xml:space="preserve"> many analysts are now seeing is about much more than the humbling of a superpower.</w:t>
      </w:r>
    </w:p>
    <w:p w:rsidR="007706CC" w:rsidRPr="0009747E" w:rsidRDefault="007706CC" w:rsidP="007706CC">
      <w:pPr>
        <w:pStyle w:val="Heading4"/>
      </w:pPr>
      <w:r w:rsidRPr="0009747E">
        <w:t>The world getting better now because heg is peaceful</w:t>
      </w:r>
    </w:p>
    <w:p w:rsidR="007706CC" w:rsidRPr="0009747E" w:rsidRDefault="007706CC" w:rsidP="007706CC">
      <w:r w:rsidRPr="0009747E">
        <w:rPr>
          <w:rStyle w:val="StyleStyleBold12pt"/>
        </w:rPr>
        <w:t>Busby 12</w:t>
      </w:r>
      <w:r w:rsidRPr="0009747E">
        <w:t> Josh, Assistant Professor of Public Affairs and a fellow in the RGK Center for Philanthropy and Community Service as well as a Crook Distinguished Scholar at the Robert S. Strauss Center for International Security and Law, </w:t>
      </w:r>
      <w:hyperlink r:id="rId25" w:tgtFrame="_blank" w:history="1">
        <w:r w:rsidRPr="0009747E">
          <w:rPr>
            <w:rStyle w:val="Hyperlink"/>
          </w:rPr>
          <w:t>http://duckofminerva.blogspot.com/2012/01/get-real-chicago-ir-guys-out-in-force.html</w:t>
        </w:r>
      </w:hyperlink>
    </w:p>
    <w:p w:rsidR="007706CC" w:rsidRPr="0009747E" w:rsidRDefault="007706CC" w:rsidP="007706CC"/>
    <w:p w:rsidR="007706CC" w:rsidRPr="0009747E" w:rsidRDefault="007706CC" w:rsidP="007706CC">
      <w:pPr>
        <w:rPr>
          <w:sz w:val="16"/>
        </w:rPr>
      </w:pPr>
      <w:r w:rsidRPr="0009747E">
        <w:rPr>
          <w:sz w:val="16"/>
        </w:rPr>
        <w:t xml:space="preserve">Now, I’ve been following some of the discussion by and about Steven Pinker and Joshua Goldstein’s work that suggests </w:t>
      </w:r>
      <w:r w:rsidRPr="0009747E">
        <w:rPr>
          <w:rStyle w:val="StyleBoldUnderline"/>
        </w:rPr>
        <w:t>the world is becoming more peaceful with interstate wars and intrastate wars becoming more rare.</w:t>
      </w:r>
      <w:r w:rsidRPr="0009747E">
        <w:rPr>
          <w:sz w:val="12"/>
        </w:rPr>
        <w:t>¶</w:t>
      </w:r>
      <w:r w:rsidRPr="0009747E">
        <w:rPr>
          <w:sz w:val="16"/>
        </w:rPr>
        <w:t xml:space="preserve"> I was struck by the graphic that Pinker used in a Wall Street Journal piece back in September that drew on the Uppsala Conflict Data, which shows </w:t>
      </w:r>
      <w:r w:rsidRPr="0009747E">
        <w:rPr>
          <w:rStyle w:val="StyleBoldUnderline"/>
        </w:rPr>
        <w:t xml:space="preserve">a steep decline in the number of deaths </w:t>
      </w:r>
      <w:r w:rsidRPr="0009747E">
        <w:rPr>
          <w:sz w:val="16"/>
        </w:rPr>
        <w:t xml:space="preserve">per 100,000 people. </w:t>
      </w:r>
      <w:r w:rsidRPr="0009747E">
        <w:rPr>
          <w:sz w:val="12"/>
        </w:rPr>
        <w:t>¶</w:t>
      </w:r>
      <w:r w:rsidRPr="0009747E">
        <w:rPr>
          <w:sz w:val="16"/>
        </w:rPr>
        <w:t xml:space="preserve"> How do we square this account by </w:t>
      </w:r>
      <w:proofErr w:type="spellStart"/>
      <w:r w:rsidRPr="0009747E">
        <w:rPr>
          <w:sz w:val="16"/>
        </w:rPr>
        <w:t>Monteiro</w:t>
      </w:r>
      <w:proofErr w:type="spellEnd"/>
      <w:r w:rsidRPr="0009747E">
        <w:rPr>
          <w:sz w:val="16"/>
        </w:rPr>
        <w:t xml:space="preserve"> of a unipolar world that is not peaceful (with the U.S. at war during this period in Iraq twice, Afghanistan, Kosovo) and </w:t>
      </w:r>
      <w:proofErr w:type="spellStart"/>
      <w:r w:rsidRPr="0009747E">
        <w:rPr>
          <w:sz w:val="16"/>
        </w:rPr>
        <w:t>Pinker’s</w:t>
      </w:r>
      <w:proofErr w:type="spellEnd"/>
      <w:r w:rsidRPr="0009747E">
        <w:rPr>
          <w:sz w:val="16"/>
        </w:rPr>
        <w:t xml:space="preserve"> account which suggests declining violence in the contemporary period?</w:t>
      </w:r>
      <w:r w:rsidRPr="0009747E">
        <w:rPr>
          <w:sz w:val="12"/>
        </w:rPr>
        <w:t>¶</w:t>
      </w:r>
      <w:r w:rsidRPr="0009747E">
        <w:rPr>
          <w:sz w:val="16"/>
        </w:rPr>
        <w:t xml:space="preserve"> Where Pinker is focused on systemic outcomes, </w:t>
      </w:r>
      <w:proofErr w:type="spellStart"/>
      <w:r w:rsidRPr="0009747E">
        <w:rPr>
          <w:sz w:val="16"/>
        </w:rPr>
        <w:t>Monteiro’s</w:t>
      </w:r>
      <w:proofErr w:type="spellEnd"/>
      <w:r w:rsidRPr="0009747E">
        <w:rPr>
          <w:sz w:val="16"/>
        </w:rPr>
        <w:t xml:space="preserve"> measure merely reflect years during which the great powers are at war. Under unipolarity, there is only one great power so the measure is partial and not systemic. However, </w:t>
      </w:r>
      <w:proofErr w:type="spellStart"/>
      <w:r w:rsidRPr="0009747E">
        <w:rPr>
          <w:sz w:val="16"/>
        </w:rPr>
        <w:t>Monteiro’s</w:t>
      </w:r>
      <w:proofErr w:type="spellEnd"/>
      <w:r w:rsidRPr="0009747E">
        <w:rPr>
          <w:sz w:val="16"/>
        </w:rPr>
        <w:t xml:space="preserve"> theory aims to be systemic rather than partial. In critiquing </w:t>
      </w:r>
      <w:proofErr w:type="spellStart"/>
      <w:r w:rsidRPr="0009747E">
        <w:rPr>
          <w:sz w:val="16"/>
        </w:rPr>
        <w:t>Wohlforth’s</w:t>
      </w:r>
      <w:proofErr w:type="spellEnd"/>
      <w:r w:rsidRPr="0009747E">
        <w:rPr>
          <w:sz w:val="16"/>
        </w:rPr>
        <w:t xml:space="preserve"> early work on unipolarity stability, </w:t>
      </w:r>
      <w:proofErr w:type="spellStart"/>
      <w:r w:rsidRPr="0009747E">
        <w:rPr>
          <w:sz w:val="16"/>
        </w:rPr>
        <w:t>Monteiro</w:t>
      </w:r>
      <w:proofErr w:type="spellEnd"/>
      <w:r w:rsidRPr="0009747E">
        <w:rPr>
          <w:sz w:val="16"/>
        </w:rPr>
        <w:t xml:space="preserve"> notes: </w:t>
      </w:r>
      <w:r w:rsidRPr="0009747E">
        <w:rPr>
          <w:sz w:val="12"/>
        </w:rPr>
        <w:t>¶</w:t>
      </w:r>
      <w:r w:rsidRPr="0009747E">
        <w:rPr>
          <w:sz w:val="16"/>
        </w:rPr>
        <w:t xml:space="preserve"> </w:t>
      </w:r>
      <w:proofErr w:type="spellStart"/>
      <w:r w:rsidRPr="0009747E">
        <w:rPr>
          <w:sz w:val="16"/>
        </w:rPr>
        <w:t>Wohlforth’s</w:t>
      </w:r>
      <w:proofErr w:type="spellEnd"/>
      <w:r w:rsidRPr="0009747E">
        <w:rPr>
          <w:sz w:val="16"/>
        </w:rPr>
        <w:t xml:space="preserve"> argument does not exclude all kinds of war. Although power preponderance allows the </w:t>
      </w:r>
      <w:proofErr w:type="spellStart"/>
      <w:r w:rsidRPr="0009747E">
        <w:rPr>
          <w:sz w:val="16"/>
        </w:rPr>
        <w:t>unipole</w:t>
      </w:r>
      <w:proofErr w:type="spellEnd"/>
      <w:r w:rsidRPr="0009747E">
        <w:rPr>
          <w:sz w:val="16"/>
        </w:rPr>
        <w:t xml:space="preserve"> to manage conflicts globally, this argument is not meant to apply to relations between major and minor powers, or among the latter (17).</w:t>
      </w:r>
      <w:r w:rsidRPr="0009747E">
        <w:rPr>
          <w:sz w:val="12"/>
        </w:rPr>
        <w:t>¶</w:t>
      </w:r>
      <w:r w:rsidRPr="0009747E">
        <w:rPr>
          <w:sz w:val="16"/>
        </w:rPr>
        <w:t xml:space="preserve"> So presumably, a more adequate test of the peacefulness or not of unipolarity (at least for </w:t>
      </w:r>
      <w:proofErr w:type="spellStart"/>
      <w:r w:rsidRPr="0009747E">
        <w:rPr>
          <w:sz w:val="16"/>
        </w:rPr>
        <w:t>Monteiro</w:t>
      </w:r>
      <w:proofErr w:type="spellEnd"/>
      <w:r w:rsidRPr="0009747E">
        <w:rPr>
          <w:sz w:val="16"/>
        </w:rPr>
        <w:t>) is not the number of years the great power has been at war but whether</w:t>
      </w:r>
      <w:r w:rsidRPr="0009747E">
        <w:rPr>
          <w:rStyle w:val="StyleBoldUnderline"/>
        </w:rPr>
        <w:t xml:space="preserve"> </w:t>
      </w:r>
      <w:r w:rsidRPr="007658A1">
        <w:rPr>
          <w:rStyle w:val="StyleBoldUnderline"/>
          <w:highlight w:val="yellow"/>
        </w:rPr>
        <w:t>the system as a whole is becoming more peaceful under unipolarity</w:t>
      </w:r>
      <w:r w:rsidRPr="0009747E">
        <w:rPr>
          <w:sz w:val="16"/>
        </w:rPr>
        <w:t xml:space="preserve"> compared to previous eras, </w:t>
      </w:r>
      <w:r w:rsidRPr="0009747E">
        <w:rPr>
          <w:rStyle w:val="StyleBoldUnderline"/>
        </w:rPr>
        <w:t xml:space="preserve">including wars between major and minor powers or wars between minor powers </w:t>
      </w:r>
      <w:r w:rsidRPr="0009747E">
        <w:rPr>
          <w:sz w:val="16"/>
        </w:rPr>
        <w:t>and whether the wars that do happen are as violent as the ones that came before.</w:t>
      </w:r>
      <w:r w:rsidRPr="0009747E">
        <w:rPr>
          <w:sz w:val="12"/>
        </w:rPr>
        <w:t>¶</w:t>
      </w:r>
      <w:r w:rsidRPr="0009747E">
        <w:rPr>
          <w:sz w:val="16"/>
        </w:rPr>
        <w:t xml:space="preserve"> Now, as Ross </w:t>
      </w:r>
      <w:proofErr w:type="spellStart"/>
      <w:r w:rsidRPr="0009747E">
        <w:rPr>
          <w:sz w:val="16"/>
        </w:rPr>
        <w:t>Douthat</w:t>
      </w:r>
      <w:proofErr w:type="spellEnd"/>
      <w:r w:rsidRPr="0009747E">
        <w:rPr>
          <w:sz w:val="16"/>
        </w:rPr>
        <w:t xml:space="preserve"> pointed out, </w:t>
      </w:r>
      <w:proofErr w:type="spellStart"/>
      <w:r w:rsidRPr="0009747E">
        <w:rPr>
          <w:sz w:val="16"/>
        </w:rPr>
        <w:t>Pinker’s</w:t>
      </w:r>
      <w:proofErr w:type="spellEnd"/>
      <w:r w:rsidRPr="0009747E">
        <w:rPr>
          <w:sz w:val="16"/>
        </w:rPr>
        <w:t xml:space="preserve"> argument isn’t based on a logic of benign hegemony. It could be that even if the present era is more peaceful, unipolarity has nothing to do with it. Moreover, Pinker may be wrong. Maybe the world isn’t all that peaceful. I keep thinking about the places I don’t want to go to anymore because they are violent (Mexico, Honduras, El Salvador, Nigeria, Pakistan, etc.)</w:t>
      </w:r>
      <w:r w:rsidRPr="0009747E">
        <w:rPr>
          <w:sz w:val="12"/>
        </w:rPr>
        <w:t>¶</w:t>
      </w:r>
      <w:r w:rsidRPr="0009747E">
        <w:rPr>
          <w:sz w:val="16"/>
        </w:rPr>
        <w:t xml:space="preserve"> As Tyler Cowen noted, the measure Pinker uses to suggest violence is a per capita one, which doesn’t get at the absolute level of violence perpetrated in an era of a greater world population. But, if my read of other reports based on Uppsala data is right, </w:t>
      </w:r>
      <w:r w:rsidRPr="007658A1">
        <w:rPr>
          <w:rStyle w:val="StyleBoldUnderline"/>
          <w:highlight w:val="yellow"/>
        </w:rPr>
        <w:t>war is becoming more rare and less deadly</w:t>
      </w:r>
      <w:r w:rsidRPr="0009747E">
        <w:rPr>
          <w:sz w:val="16"/>
        </w:rPr>
        <w:t xml:space="preserve"> (though later data suggests lower level armed conflict may be increasing again since the mid-2000s).</w:t>
      </w:r>
      <w:r w:rsidRPr="0009747E">
        <w:rPr>
          <w:sz w:val="12"/>
        </w:rPr>
        <w:t>¶</w:t>
      </w:r>
      <w:r w:rsidRPr="0009747E">
        <w:rPr>
          <w:sz w:val="16"/>
        </w:rPr>
        <w:t xml:space="preserve"> The apparent violence of the contemporary era may be something of a </w:t>
      </w:r>
      <w:proofErr w:type="spellStart"/>
      <w:r w:rsidRPr="0009747E">
        <w:rPr>
          <w:sz w:val="16"/>
        </w:rPr>
        <w:t>presentist</w:t>
      </w:r>
      <w:proofErr w:type="spellEnd"/>
      <w:r w:rsidRPr="0009747E">
        <w:rPr>
          <w:sz w:val="16"/>
        </w:rPr>
        <w:t xml:space="preserve"> bias and reflect our own lived experience and the ubiquity of news media. Even if the U.S. has been at war for the better part of unipolarity, the </w:t>
      </w:r>
      <w:r w:rsidRPr="0009747E">
        <w:rPr>
          <w:rStyle w:val="StyleBoldUnderline"/>
        </w:rPr>
        <w:t>deadliness is declining</w:t>
      </w:r>
      <w:r w:rsidRPr="0009747E">
        <w:rPr>
          <w:sz w:val="16"/>
        </w:rPr>
        <w:t>, even compared with Vietnam, let alone World War II.</w:t>
      </w:r>
      <w:r w:rsidRPr="0009747E">
        <w:rPr>
          <w:sz w:val="12"/>
        </w:rPr>
        <w:t>¶</w:t>
      </w:r>
      <w:r w:rsidRPr="0009747E">
        <w:rPr>
          <w:sz w:val="16"/>
        </w:rPr>
        <w:t xml:space="preserve"> Does Unipolarity Drive Conflict?</w:t>
      </w:r>
      <w:r w:rsidRPr="0009747E">
        <w:rPr>
          <w:sz w:val="12"/>
        </w:rPr>
        <w:t>¶</w:t>
      </w:r>
      <w:r w:rsidRPr="0009747E">
        <w:rPr>
          <w:sz w:val="16"/>
        </w:rPr>
        <w:t xml:space="preserve"> So, I kind of took issue with the </w:t>
      </w:r>
      <w:proofErr w:type="spellStart"/>
      <w:r w:rsidRPr="0009747E">
        <w:rPr>
          <w:sz w:val="16"/>
        </w:rPr>
        <w:t>Monteiro’s</w:t>
      </w:r>
      <w:proofErr w:type="spellEnd"/>
      <w:r w:rsidRPr="0009747E">
        <w:rPr>
          <w:sz w:val="16"/>
        </w:rPr>
        <w:t xml:space="preserve"> premise that unipolarity is not peaceful. What about his argument that unipolarity drives conflict? </w:t>
      </w:r>
      <w:proofErr w:type="spellStart"/>
      <w:r w:rsidRPr="0009747E">
        <w:rPr>
          <w:sz w:val="16"/>
        </w:rPr>
        <w:t>Monteiro</w:t>
      </w:r>
      <w:proofErr w:type="spellEnd"/>
      <w:r w:rsidRPr="0009747E">
        <w:rPr>
          <w:sz w:val="16"/>
        </w:rPr>
        <w:t xml:space="preserve"> suggests that the </w:t>
      </w:r>
      <w:proofErr w:type="spellStart"/>
      <w:r w:rsidRPr="0009747E">
        <w:rPr>
          <w:sz w:val="16"/>
        </w:rPr>
        <w:t>unipole</w:t>
      </w:r>
      <w:proofErr w:type="spellEnd"/>
      <w:r w:rsidRPr="0009747E">
        <w:rPr>
          <w:sz w:val="16"/>
        </w:rPr>
        <w:t xml:space="preserve"> has three available strategies - defensive dominance, offensive dominance and disengagement - though is less likely to use the third. Like </w:t>
      </w:r>
      <w:proofErr w:type="spellStart"/>
      <w:r w:rsidRPr="0009747E">
        <w:rPr>
          <w:sz w:val="16"/>
        </w:rPr>
        <w:t>Rosato</w:t>
      </w:r>
      <w:proofErr w:type="spellEnd"/>
      <w:r w:rsidRPr="0009747E">
        <w:rPr>
          <w:sz w:val="16"/>
        </w:rPr>
        <w:t xml:space="preserve"> and </w:t>
      </w:r>
      <w:proofErr w:type="spellStart"/>
      <w:r w:rsidRPr="0009747E">
        <w:rPr>
          <w:sz w:val="16"/>
        </w:rPr>
        <w:t>Schuessler</w:t>
      </w:r>
      <w:proofErr w:type="spellEnd"/>
      <w:r w:rsidRPr="0009747E">
        <w:rPr>
          <w:sz w:val="16"/>
        </w:rPr>
        <w:t xml:space="preserve">, </w:t>
      </w:r>
      <w:proofErr w:type="spellStart"/>
      <w:r w:rsidRPr="0009747E">
        <w:rPr>
          <w:sz w:val="16"/>
        </w:rPr>
        <w:t>Monteiro</w:t>
      </w:r>
      <w:proofErr w:type="spellEnd"/>
      <w:r w:rsidRPr="0009747E">
        <w:rPr>
          <w:sz w:val="16"/>
        </w:rPr>
        <w:t xml:space="preserve"> suggests because other states cannot trust the intentions of other states, namely the </w:t>
      </w:r>
      <w:proofErr w:type="spellStart"/>
      <w:r w:rsidRPr="0009747E">
        <w:rPr>
          <w:sz w:val="16"/>
        </w:rPr>
        <w:t>unipole</w:t>
      </w:r>
      <w:proofErr w:type="spellEnd"/>
      <w:r w:rsidRPr="0009747E">
        <w:rPr>
          <w:sz w:val="16"/>
        </w:rPr>
        <w:t xml:space="preserve">, that minor states won’t merely bandwagon with the </w:t>
      </w:r>
      <w:proofErr w:type="spellStart"/>
      <w:r w:rsidRPr="0009747E">
        <w:rPr>
          <w:sz w:val="16"/>
        </w:rPr>
        <w:t>unipole</w:t>
      </w:r>
      <w:proofErr w:type="spellEnd"/>
      <w:r w:rsidRPr="0009747E">
        <w:rPr>
          <w:sz w:val="16"/>
        </w:rPr>
        <w:t xml:space="preserve">. Some “recalcitrant” minor powers will attempt to see what they can get away with and try to build up their capabilities. As an aside, in </w:t>
      </w:r>
      <w:proofErr w:type="spellStart"/>
      <w:r w:rsidRPr="0009747E">
        <w:rPr>
          <w:sz w:val="16"/>
        </w:rPr>
        <w:t>Rosato</w:t>
      </w:r>
      <w:proofErr w:type="spellEnd"/>
      <w:r w:rsidRPr="0009747E">
        <w:rPr>
          <w:sz w:val="16"/>
        </w:rPr>
        <w:t xml:space="preserve"> and </w:t>
      </w:r>
      <w:proofErr w:type="spellStart"/>
      <w:r w:rsidRPr="0009747E">
        <w:rPr>
          <w:sz w:val="16"/>
        </w:rPr>
        <w:t>Schuessler</w:t>
      </w:r>
      <w:proofErr w:type="spellEnd"/>
      <w:r w:rsidRPr="0009747E">
        <w:rPr>
          <w:sz w:val="16"/>
        </w:rPr>
        <w:t xml:space="preserve"> world, unless these are located in strategically important areas (i.e. places where there is oil), then the </w:t>
      </w:r>
      <w:proofErr w:type="spellStart"/>
      <w:r w:rsidRPr="0009747E">
        <w:rPr>
          <w:sz w:val="16"/>
        </w:rPr>
        <w:t>unipole</w:t>
      </w:r>
      <w:proofErr w:type="spellEnd"/>
      <w:r w:rsidRPr="0009747E">
        <w:rPr>
          <w:sz w:val="16"/>
        </w:rPr>
        <w:t xml:space="preserve"> (the United States) should disengage.</w:t>
      </w:r>
      <w:r w:rsidRPr="0009747E">
        <w:rPr>
          <w:sz w:val="12"/>
        </w:rPr>
        <w:t>¶</w:t>
      </w:r>
      <w:r w:rsidRPr="0009747E">
        <w:rPr>
          <w:sz w:val="16"/>
        </w:rPr>
        <w:t xml:space="preserve"> In </w:t>
      </w:r>
      <w:proofErr w:type="spellStart"/>
      <w:r w:rsidRPr="0009747E">
        <w:rPr>
          <w:sz w:val="16"/>
        </w:rPr>
        <w:t>Monteiro’s</w:t>
      </w:r>
      <w:proofErr w:type="spellEnd"/>
      <w:r w:rsidRPr="0009747E">
        <w:rPr>
          <w:sz w:val="16"/>
        </w:rPr>
        <w:t xml:space="preserve"> world, disengagement would inexorably lead to instability and draw in the U.S. again (though I’m not sure this necessarily follows), but neither defensive or offensive dominance offer much possibility for peace either since it is U.S. power in and of itself that makes other states insecure, even though they can’t balance against it.</w:t>
      </w:r>
      <w:r w:rsidRPr="0009747E">
        <w:rPr>
          <w:sz w:val="12"/>
        </w:rPr>
        <w:t>¶</w:t>
      </w:r>
      <w:r w:rsidRPr="0009747E">
        <w:rPr>
          <w:sz w:val="16"/>
        </w:rPr>
        <w:t xml:space="preserve"> US troops in Afghanistan </w:t>
      </w:r>
      <w:r w:rsidRPr="0009747E">
        <w:rPr>
          <w:sz w:val="12"/>
        </w:rPr>
        <w:t>¶</w:t>
      </w:r>
      <w:r w:rsidRPr="0009747E">
        <w:rPr>
          <w:sz w:val="16"/>
        </w:rPr>
        <w:t xml:space="preserve"> Source: GORAN TOMASEVIC/REUTERS</w:t>
      </w:r>
      <w:r w:rsidRPr="0009747E">
        <w:rPr>
          <w:sz w:val="12"/>
        </w:rPr>
        <w:t>¶</w:t>
      </w:r>
      <w:r w:rsidRPr="0009747E">
        <w:rPr>
          <w:sz w:val="16"/>
        </w:rPr>
        <w:t xml:space="preserve"> A brief version of </w:t>
      </w:r>
      <w:proofErr w:type="spellStart"/>
      <w:r w:rsidRPr="0009747E">
        <w:rPr>
          <w:sz w:val="16"/>
        </w:rPr>
        <w:t>Monteiro’s</w:t>
      </w:r>
      <w:proofErr w:type="spellEnd"/>
      <w:r w:rsidRPr="0009747E">
        <w:rPr>
          <w:sz w:val="16"/>
        </w:rPr>
        <w:t xml:space="preserve"> argument was posted on Steve Walt’s blog, and I was surprised the piece did not do more to reference balance of threat theory. In Walt’s view, the United States is violence prone because we can be; there is no countervailing power to dissuade us from using our power. Like John </w:t>
      </w:r>
      <w:proofErr w:type="spellStart"/>
      <w:r w:rsidRPr="0009747E">
        <w:rPr>
          <w:sz w:val="16"/>
        </w:rPr>
        <w:t>Ikenberry</w:t>
      </w:r>
      <w:proofErr w:type="spellEnd"/>
      <w:r w:rsidRPr="0009747E">
        <w:rPr>
          <w:sz w:val="16"/>
        </w:rPr>
        <w:t>, Walt has counseled that we restrain ourselves and moderate our behavior, lest we encourage the kind of balancing behavior that revisionist powers have traditionally inspired. But, Walt’s argument isn’t based on power alone, a host of largely domestic factors have made the U.S. more willing to use force in the unipolar era.</w:t>
      </w:r>
      <w:r w:rsidRPr="0009747E">
        <w:rPr>
          <w:sz w:val="12"/>
        </w:rPr>
        <w:t>¶</w:t>
      </w:r>
      <w:r w:rsidRPr="0009747E">
        <w:rPr>
          <w:sz w:val="16"/>
        </w:rPr>
        <w:t xml:space="preserve"> However, in </w:t>
      </w:r>
      <w:proofErr w:type="spellStart"/>
      <w:r w:rsidRPr="0009747E">
        <w:rPr>
          <w:sz w:val="16"/>
        </w:rPr>
        <w:t>Monteiro’s</w:t>
      </w:r>
      <w:proofErr w:type="spellEnd"/>
      <w:r w:rsidRPr="0009747E">
        <w:rPr>
          <w:sz w:val="16"/>
        </w:rPr>
        <w:t xml:space="preserve"> view, the U.S. power position alone, even where the U.S. seeks to defend the status quo, is enough to generate conflict with “recalcitrant” minor powers. Here, “recalcitrance” seems to be cover for some domestic-level variables, either quixotic or idiosyncratic leadership characteristics by the likes of Saddam and Milosevic or attributes of authoritarian regimes. I’m not sure that U.S. power is doing the work for </w:t>
      </w:r>
      <w:proofErr w:type="spellStart"/>
      <w:r w:rsidRPr="0009747E">
        <w:rPr>
          <w:sz w:val="16"/>
        </w:rPr>
        <w:t>Monteiro</w:t>
      </w:r>
      <w:proofErr w:type="spellEnd"/>
      <w:r w:rsidRPr="0009747E">
        <w:rPr>
          <w:sz w:val="16"/>
        </w:rPr>
        <w:t>.</w:t>
      </w:r>
      <w:r w:rsidRPr="0009747E">
        <w:rPr>
          <w:sz w:val="12"/>
        </w:rPr>
        <w:t>¶</w:t>
      </w:r>
      <w:r w:rsidRPr="0009747E">
        <w:rPr>
          <w:sz w:val="16"/>
        </w:rPr>
        <w:t xml:space="preserve"> </w:t>
      </w:r>
      <w:proofErr w:type="gramStart"/>
      <w:r w:rsidRPr="0009747E">
        <w:rPr>
          <w:sz w:val="16"/>
        </w:rPr>
        <w:t>Rather,</w:t>
      </w:r>
      <w:proofErr w:type="gramEnd"/>
      <w:r w:rsidRPr="0009747E">
        <w:rPr>
          <w:sz w:val="16"/>
        </w:rPr>
        <w:t xml:space="preserve"> I suspect that </w:t>
      </w:r>
      <w:r w:rsidRPr="007658A1">
        <w:rPr>
          <w:rStyle w:val="StyleBoldUnderline"/>
          <w:highlight w:val="yellow"/>
        </w:rPr>
        <w:t>aspects of U.S. domestic politics</w:t>
      </w:r>
      <w:r w:rsidRPr="0009747E">
        <w:rPr>
          <w:sz w:val="16"/>
        </w:rPr>
        <w:t xml:space="preserve"> (a la Walt) intersecting with domestic attributes of “recalcitrant” regimes </w:t>
      </w:r>
      <w:r w:rsidRPr="007658A1">
        <w:rPr>
          <w:rStyle w:val="StyleBoldUnderline"/>
          <w:highlight w:val="yellow"/>
        </w:rPr>
        <w:t>are doing much of the heavy lifting</w:t>
      </w:r>
      <w:r w:rsidRPr="0009747E">
        <w:rPr>
          <w:sz w:val="16"/>
        </w:rPr>
        <w:t xml:space="preserve">. If we were or become different (practice restraint, focus on the home economic front for a bit) and if the regimes we face become less recalcitrant (post Arab-spring if we’re lucky, post-Kim Jong Il if we’re really lucky and something different in Iran if we’re really, really lucky), then </w:t>
      </w:r>
      <w:r w:rsidRPr="007658A1">
        <w:rPr>
          <w:rStyle w:val="StyleBoldUnderline"/>
          <w:highlight w:val="yellow"/>
        </w:rPr>
        <w:t>unipolarity is not structurally determined to be violent</w:t>
      </w:r>
      <w:r w:rsidRPr="0009747E">
        <w:rPr>
          <w:sz w:val="16"/>
        </w:rPr>
        <w:t>.</w:t>
      </w:r>
      <w:r w:rsidRPr="0009747E">
        <w:rPr>
          <w:sz w:val="12"/>
        </w:rPr>
        <w:t>¶</w:t>
      </w:r>
      <w:r w:rsidRPr="0009747E">
        <w:rPr>
          <w:sz w:val="16"/>
        </w:rPr>
        <w:t xml:space="preserve"> In any case, I enjoyed this piece and understand how difficult it is to draw theoretically and empirically informed conclusions from a single episode in world history. In my next post, I’ll address </w:t>
      </w:r>
      <w:proofErr w:type="spellStart"/>
      <w:r w:rsidRPr="0009747E">
        <w:rPr>
          <w:sz w:val="16"/>
        </w:rPr>
        <w:t>Rosato</w:t>
      </w:r>
      <w:proofErr w:type="spellEnd"/>
      <w:r w:rsidRPr="0009747E">
        <w:rPr>
          <w:sz w:val="16"/>
        </w:rPr>
        <w:t xml:space="preserve"> and </w:t>
      </w:r>
      <w:proofErr w:type="spellStart"/>
      <w:r w:rsidRPr="0009747E">
        <w:rPr>
          <w:sz w:val="16"/>
        </w:rPr>
        <w:t>Schuessler’s</w:t>
      </w:r>
      <w:proofErr w:type="spellEnd"/>
      <w:r w:rsidRPr="0009747E">
        <w:rPr>
          <w:sz w:val="16"/>
        </w:rPr>
        <w:t xml:space="preserve"> equally provocative piece that suggests acting more </w:t>
      </w:r>
      <w:proofErr w:type="gramStart"/>
      <w:r w:rsidRPr="0009747E">
        <w:rPr>
          <w:sz w:val="16"/>
        </w:rPr>
        <w:t>realist</w:t>
      </w:r>
      <w:proofErr w:type="gramEnd"/>
      <w:r w:rsidRPr="0009747E">
        <w:rPr>
          <w:sz w:val="16"/>
        </w:rPr>
        <w:t xml:space="preserve"> might have prevented World War II!</w:t>
      </w:r>
    </w:p>
    <w:p w:rsidR="007706CC" w:rsidRPr="00DE43AD" w:rsidRDefault="007706CC" w:rsidP="007706CC">
      <w:pPr>
        <w:pStyle w:val="Heading4"/>
      </w:pPr>
      <w:r w:rsidRPr="00DE43AD">
        <w:rPr>
          <w:shd w:val="clear" w:color="auto" w:fill="FFFFFF"/>
        </w:rPr>
        <w:t>Lack of international credibility makes great power war inevitable</w:t>
      </w:r>
    </w:p>
    <w:p w:rsidR="007706CC" w:rsidRPr="00DE43AD" w:rsidRDefault="007706CC" w:rsidP="007706CC">
      <w:pPr>
        <w:shd w:val="clear" w:color="auto" w:fill="FFFFFF"/>
        <w:rPr>
          <w:rFonts w:asciiTheme="minorHAnsi" w:hAnsiTheme="minorHAnsi"/>
          <w:color w:val="222222"/>
          <w:szCs w:val="20"/>
        </w:rPr>
      </w:pPr>
      <w:proofErr w:type="gramStart"/>
      <w:r w:rsidRPr="00DE43AD">
        <w:rPr>
          <w:rStyle w:val="StyleStyleBold12pt"/>
          <w:rFonts w:asciiTheme="minorHAnsi" w:hAnsiTheme="minorHAnsi"/>
        </w:rPr>
        <w:t>Fettweis, 2004</w:t>
      </w:r>
      <w:r w:rsidRPr="00DE43AD">
        <w:rPr>
          <w:rStyle w:val="apple-converted-space"/>
          <w:rFonts w:asciiTheme="minorHAnsi" w:hAnsiTheme="minorHAnsi"/>
          <w:color w:val="222222"/>
          <w:sz w:val="16"/>
          <w:szCs w:val="16"/>
        </w:rPr>
        <w:t> (</w:t>
      </w:r>
      <w:r w:rsidRPr="00DE43AD">
        <w:rPr>
          <w:rFonts w:asciiTheme="minorHAnsi" w:hAnsiTheme="minorHAnsi"/>
          <w:color w:val="222222"/>
          <w:sz w:val="16"/>
          <w:szCs w:val="16"/>
        </w:rPr>
        <w:t>Christopher, Professor at the U.S. Army War College, December 2004, “Resolute Eagle or Paper Tiger?</w:t>
      </w:r>
      <w:proofErr w:type="gramEnd"/>
      <w:r w:rsidRPr="00DE43AD">
        <w:rPr>
          <w:rFonts w:asciiTheme="minorHAnsi" w:hAnsiTheme="minorHAnsi"/>
          <w:color w:val="222222"/>
          <w:sz w:val="16"/>
          <w:szCs w:val="16"/>
        </w:rPr>
        <w:t xml:space="preserve"> Credibility, Reputation and the War on Terror,” online:</w:t>
      </w:r>
      <w:r w:rsidRPr="00DE43AD">
        <w:rPr>
          <w:rStyle w:val="apple-converted-space"/>
          <w:rFonts w:asciiTheme="minorHAnsi" w:hAnsiTheme="minorHAnsi"/>
          <w:color w:val="222222"/>
          <w:sz w:val="16"/>
          <w:szCs w:val="16"/>
        </w:rPr>
        <w:t> </w:t>
      </w:r>
      <w:r w:rsidRPr="00DE43AD">
        <w:rPr>
          <w:rFonts w:asciiTheme="minorHAnsi" w:hAnsiTheme="minorHAnsi"/>
          <w:color w:val="222222"/>
          <w:sz w:val="16"/>
          <w:szCs w:val="16"/>
        </w:rPr>
        <w:t>http://www.allacademic.com/meta/p67147_index.html)</w:t>
      </w:r>
    </w:p>
    <w:p w:rsidR="007706CC" w:rsidRPr="003A5580" w:rsidRDefault="007706CC" w:rsidP="007706CC">
      <w:pPr>
        <w:shd w:val="clear" w:color="auto" w:fill="FFFFFF"/>
        <w:rPr>
          <w:rFonts w:asciiTheme="minorHAnsi" w:hAnsiTheme="minorHAnsi"/>
          <w:color w:val="222222"/>
          <w:sz w:val="16"/>
        </w:rPr>
      </w:pPr>
      <w:r w:rsidRPr="00DE43AD">
        <w:rPr>
          <w:rStyle w:val="StyleBoldUnderline"/>
        </w:rPr>
        <w:t>The </w:t>
      </w:r>
      <w:r w:rsidRPr="00C84678">
        <w:rPr>
          <w:rStyle w:val="StyleBoldUnderline"/>
          <w:highlight w:val="green"/>
        </w:rPr>
        <w:t>credibility</w:t>
      </w:r>
      <w:r w:rsidRPr="00DE43AD">
        <w:rPr>
          <w:rStyle w:val="StyleBoldUnderline"/>
        </w:rPr>
        <w:t xml:space="preserve"> of a state </w:t>
      </w:r>
      <w:r w:rsidRPr="00C84678">
        <w:rPr>
          <w:rStyle w:val="StyleBoldUnderline"/>
          <w:highlight w:val="green"/>
        </w:rPr>
        <w:t>forms the basis of</w:t>
      </w:r>
      <w:r w:rsidRPr="00DE43AD">
        <w:rPr>
          <w:rStyle w:val="StyleBoldUnderline"/>
        </w:rPr>
        <w:t xml:space="preserve"> its </w:t>
      </w:r>
      <w:r w:rsidRPr="00C84678">
        <w:rPr>
          <w:rStyle w:val="StyleBoldUnderline"/>
          <w:highlight w:val="green"/>
        </w:rPr>
        <w:t>reputation</w:t>
      </w:r>
      <w:r w:rsidRPr="00C84678">
        <w:rPr>
          <w:rFonts w:asciiTheme="minorHAnsi" w:hAnsiTheme="minorHAnsi"/>
          <w:color w:val="222222"/>
          <w:sz w:val="16"/>
          <w:highlight w:val="green"/>
        </w:rPr>
        <w:t>,</w:t>
      </w:r>
      <w:r w:rsidRPr="00DE43AD">
        <w:rPr>
          <w:rFonts w:asciiTheme="minorHAnsi" w:hAnsiTheme="minorHAnsi"/>
          <w:color w:val="222222"/>
          <w:sz w:val="16"/>
        </w:rPr>
        <w:t xml:space="preserve"> which</w:t>
      </w:r>
      <w:r w:rsidRPr="00DE43AD">
        <w:rPr>
          <w:rStyle w:val="apple-converted-space"/>
          <w:rFonts w:asciiTheme="minorHAnsi" w:hAnsiTheme="minorHAnsi"/>
          <w:color w:val="222222"/>
          <w:sz w:val="16"/>
        </w:rPr>
        <w:t> </w:t>
      </w:r>
      <w:r w:rsidRPr="00DE43AD">
        <w:rPr>
          <w:rFonts w:asciiTheme="minorHAnsi" w:hAnsiTheme="minorHAnsi"/>
          <w:color w:val="222222"/>
          <w:sz w:val="16"/>
        </w:rPr>
        <w:t>is little more than an impression of fundamental national character that</w:t>
      </w:r>
      <w:r w:rsidRPr="00DE43AD">
        <w:rPr>
          <w:rStyle w:val="apple-converted-space"/>
          <w:rFonts w:asciiTheme="minorHAnsi" w:hAnsiTheme="minorHAnsi"/>
          <w:color w:val="222222"/>
          <w:sz w:val="16"/>
        </w:rPr>
        <w:t> </w:t>
      </w:r>
      <w:r w:rsidRPr="00DE43AD">
        <w:rPr>
          <w:rFonts w:asciiTheme="minorHAnsi" w:hAnsiTheme="minorHAnsi"/>
          <w:color w:val="222222"/>
          <w:sz w:val="16"/>
        </w:rPr>
        <w:t>serves as a guide for others trying to anticipate future actions.12</w:t>
      </w:r>
      <w:r w:rsidRPr="00DE43AD">
        <w:rPr>
          <w:rStyle w:val="apple-converted-space"/>
          <w:rFonts w:asciiTheme="minorHAnsi" w:hAnsiTheme="minorHAnsi"/>
          <w:color w:val="222222"/>
          <w:sz w:val="16"/>
        </w:rPr>
        <w:t> </w:t>
      </w:r>
      <w:proofErr w:type="gramStart"/>
      <w:r w:rsidRPr="00DE43AD">
        <w:rPr>
          <w:rStyle w:val="StyleBoldUnderline"/>
        </w:rPr>
        <w:t>The</w:t>
      </w:r>
      <w:proofErr w:type="gramEnd"/>
      <w:r w:rsidRPr="00DE43AD">
        <w:rPr>
          <w:rStyle w:val="StyleBoldUnderline"/>
        </w:rPr>
        <w:t> </w:t>
      </w:r>
      <w:r w:rsidRPr="00C84678">
        <w:rPr>
          <w:rStyle w:val="StyleBoldUnderline"/>
          <w:highlight w:val="green"/>
        </w:rPr>
        <w:t>loss</w:t>
      </w:r>
      <w:r w:rsidRPr="00DE43AD">
        <w:rPr>
          <w:rStyle w:val="StyleBoldUnderline"/>
        </w:rPr>
        <w:t xml:space="preserve"> of credibility </w:t>
      </w:r>
      <w:r w:rsidRPr="00C84678">
        <w:rPr>
          <w:rStyle w:val="StyleBoldUnderline"/>
          <w:highlight w:val="green"/>
        </w:rPr>
        <w:t>can lead to</w:t>
      </w:r>
      <w:r w:rsidRPr="00DE43AD">
        <w:rPr>
          <w:rStyle w:val="StyleBoldUnderline"/>
        </w:rPr>
        <w:t xml:space="preserve"> reputations for </w:t>
      </w:r>
      <w:r w:rsidRPr="00C84678">
        <w:rPr>
          <w:rStyle w:val="StyleBoldUnderline"/>
          <w:highlight w:val="green"/>
        </w:rPr>
        <w:t>weakness</w:t>
      </w:r>
      <w:r w:rsidRPr="00C84678">
        <w:rPr>
          <w:rFonts w:asciiTheme="minorHAnsi" w:hAnsiTheme="minorHAnsi"/>
          <w:color w:val="222222"/>
          <w:sz w:val="16"/>
          <w:highlight w:val="green"/>
        </w:rPr>
        <w:t>,</w:t>
      </w:r>
      <w:r w:rsidRPr="00DE43AD">
        <w:rPr>
          <w:rFonts w:asciiTheme="minorHAnsi" w:hAnsiTheme="minorHAnsi"/>
          <w:color w:val="222222"/>
          <w:sz w:val="16"/>
        </w:rPr>
        <w:t xml:space="preserve"> fecklessness,</w:t>
      </w:r>
      <w:r w:rsidRPr="00DE43AD">
        <w:rPr>
          <w:rStyle w:val="apple-converted-space"/>
          <w:rFonts w:asciiTheme="minorHAnsi" w:hAnsiTheme="minorHAnsi"/>
          <w:color w:val="222222"/>
          <w:sz w:val="16"/>
        </w:rPr>
        <w:t> </w:t>
      </w:r>
      <w:r w:rsidRPr="00DE43AD">
        <w:rPr>
          <w:rStyle w:val="StyleBoldUnderline"/>
        </w:rPr>
        <w:t xml:space="preserve">and irresolution, </w:t>
      </w:r>
      <w:r w:rsidRPr="00C84678">
        <w:rPr>
          <w:rStyle w:val="StyleBoldUnderline"/>
          <w:highlight w:val="green"/>
        </w:rPr>
        <w:t>which</w:t>
      </w:r>
      <w:r w:rsidRPr="00C84678">
        <w:rPr>
          <w:rFonts w:asciiTheme="minorHAnsi" w:hAnsiTheme="minorHAnsi"/>
          <w:color w:val="222222"/>
          <w:sz w:val="16"/>
          <w:highlight w:val="green"/>
        </w:rPr>
        <w:t>,</w:t>
      </w:r>
      <w:r w:rsidRPr="00DE43AD">
        <w:rPr>
          <w:rFonts w:asciiTheme="minorHAnsi" w:hAnsiTheme="minorHAnsi"/>
          <w:color w:val="222222"/>
          <w:sz w:val="16"/>
        </w:rPr>
        <w:t xml:space="preserve"> the thinking goes,</w:t>
      </w:r>
      <w:r w:rsidRPr="00DE43AD">
        <w:rPr>
          <w:rStyle w:val="apple-converted-space"/>
          <w:rFonts w:asciiTheme="minorHAnsi" w:hAnsiTheme="minorHAnsi"/>
          <w:color w:val="222222"/>
          <w:sz w:val="16"/>
        </w:rPr>
        <w:t> </w:t>
      </w:r>
      <w:r w:rsidRPr="00C84678">
        <w:rPr>
          <w:rStyle w:val="StyleBoldUnderline"/>
          <w:highlight w:val="green"/>
        </w:rPr>
        <w:t>emboldens enemies and discourages</w:t>
      </w:r>
      <w:r w:rsidRPr="00DE43AD">
        <w:rPr>
          <w:rStyle w:val="apple-converted-space"/>
          <w:rFonts w:asciiTheme="minorHAnsi" w:hAnsiTheme="minorHAnsi"/>
          <w:i/>
          <w:iCs/>
          <w:color w:val="222222"/>
          <w:sz w:val="16"/>
        </w:rPr>
        <w:t> </w:t>
      </w:r>
      <w:r w:rsidRPr="00DE43AD">
        <w:rPr>
          <w:sz w:val="16"/>
        </w:rPr>
        <w:t>the loyalty of</w:t>
      </w:r>
      <w:r w:rsidRPr="00DE43AD">
        <w:rPr>
          <w:rStyle w:val="apple-converted-space"/>
          <w:rFonts w:asciiTheme="minorHAnsi" w:hAnsiTheme="minorHAnsi"/>
          <w:i/>
          <w:iCs/>
          <w:color w:val="222222"/>
          <w:sz w:val="16"/>
        </w:rPr>
        <w:t> </w:t>
      </w:r>
      <w:r w:rsidRPr="00C84678">
        <w:rPr>
          <w:rStyle w:val="StyleBoldUnderline"/>
          <w:highlight w:val="green"/>
        </w:rPr>
        <w:t>allies</w:t>
      </w:r>
      <w:r w:rsidRPr="00DE43AD">
        <w:rPr>
          <w:sz w:val="16"/>
        </w:rPr>
        <w:t>. Credibility</w:t>
      </w:r>
      <w:r w:rsidRPr="00DE43AD">
        <w:rPr>
          <w:rFonts w:asciiTheme="minorHAnsi" w:hAnsiTheme="minorHAnsi"/>
          <w:color w:val="222222"/>
          <w:sz w:val="16"/>
        </w:rPr>
        <w:t xml:space="preserve"> can be damaged in many ways, depending on the situation and the observer,</w:t>
      </w:r>
      <w:r w:rsidRPr="00DE43AD">
        <w:rPr>
          <w:rStyle w:val="apple-converted-space"/>
          <w:rFonts w:asciiTheme="minorHAnsi" w:hAnsiTheme="minorHAnsi"/>
          <w:color w:val="222222"/>
          <w:sz w:val="16"/>
        </w:rPr>
        <w:t> </w:t>
      </w:r>
      <w:r w:rsidRPr="00DE43AD">
        <w:rPr>
          <w:rFonts w:asciiTheme="minorHAnsi" w:hAnsiTheme="minorHAnsi"/>
          <w:color w:val="222222"/>
          <w:sz w:val="16"/>
        </w:rPr>
        <w:t>but</w:t>
      </w:r>
      <w:r w:rsidRPr="00DE43AD">
        <w:rPr>
          <w:rStyle w:val="apple-converted-space"/>
          <w:rFonts w:asciiTheme="minorHAnsi" w:hAnsiTheme="minorHAnsi"/>
          <w:color w:val="222222"/>
          <w:sz w:val="16"/>
        </w:rPr>
        <w:t> </w:t>
      </w:r>
      <w:r w:rsidRPr="00DE43AD">
        <w:rPr>
          <w:rFonts w:asciiTheme="minorHAnsi" w:hAnsiTheme="minorHAnsi"/>
          <w:color w:val="222222"/>
          <w:sz w:val="16"/>
        </w:rPr>
        <w:t>perhaps</w:t>
      </w:r>
      <w:r w:rsidRPr="00DE43AD">
        <w:rPr>
          <w:rStyle w:val="apple-converted-space"/>
          <w:rFonts w:asciiTheme="minorHAnsi" w:hAnsiTheme="minorHAnsi"/>
          <w:color w:val="222222"/>
          <w:sz w:val="16"/>
        </w:rPr>
        <w:t> </w:t>
      </w:r>
      <w:r w:rsidRPr="00DE43AD">
        <w:rPr>
          <w:rStyle w:val="StyleBoldUnderline"/>
        </w:rPr>
        <w:t>the surest is to fail to rise to a challenge or to pursue a goal with sufficient resolve</w:t>
      </w:r>
      <w:r w:rsidRPr="00DE43AD">
        <w:rPr>
          <w:rFonts w:asciiTheme="minorHAnsi" w:hAnsiTheme="minorHAnsi"/>
          <w:color w:val="222222"/>
          <w:sz w:val="16"/>
        </w:rPr>
        <w:t>. By doing so,</w:t>
      </w:r>
      <w:r w:rsidRPr="00DE43AD">
        <w:rPr>
          <w:rStyle w:val="apple-converted-space"/>
          <w:rFonts w:asciiTheme="minorHAnsi" w:hAnsiTheme="minorHAnsi"/>
          <w:color w:val="222222"/>
          <w:sz w:val="16"/>
        </w:rPr>
        <w:t> </w:t>
      </w:r>
      <w:r w:rsidRPr="00DE43AD">
        <w:rPr>
          <w:rStyle w:val="StyleBoldUnderline"/>
        </w:rPr>
        <w:t>a state may earn </w:t>
      </w:r>
      <w:r w:rsidRPr="00635B0B">
        <w:rPr>
          <w:rStyle w:val="StyleBoldUnderline"/>
          <w:highlight w:val="green"/>
        </w:rPr>
        <w:t xml:space="preserve">a reputation for irresolution, </w:t>
      </w:r>
      <w:r w:rsidRPr="00635B0B">
        <w:rPr>
          <w:rStyle w:val="StyleBoldUnderline"/>
        </w:rPr>
        <w:t>which can </w:t>
      </w:r>
      <w:r w:rsidRPr="00635B0B">
        <w:rPr>
          <w:rStyle w:val="StyleBoldUnderline"/>
          <w:highlight w:val="green"/>
        </w:rPr>
        <w:t>encourage more aggressive actions</w:t>
      </w:r>
      <w:r w:rsidRPr="00DE43AD">
        <w:rPr>
          <w:rStyle w:val="StyleBoldUnderline"/>
        </w:rPr>
        <w:t xml:space="preserve"> by revisionist powers</w:t>
      </w:r>
      <w:r w:rsidRPr="00DE43AD">
        <w:rPr>
          <w:rFonts w:asciiTheme="minorHAnsi" w:hAnsiTheme="minorHAnsi"/>
          <w:color w:val="222222"/>
          <w:sz w:val="16"/>
        </w:rPr>
        <w:t>.13</w:t>
      </w:r>
      <w:r w:rsidRPr="00DE43AD">
        <w:rPr>
          <w:rStyle w:val="apple-converted-space"/>
          <w:rFonts w:asciiTheme="minorHAnsi" w:hAnsiTheme="minorHAnsi"/>
          <w:color w:val="222222"/>
          <w:sz w:val="16"/>
        </w:rPr>
        <w:t> </w:t>
      </w:r>
      <w:r w:rsidRPr="00DE43AD">
        <w:rPr>
          <w:rFonts w:asciiTheme="minorHAnsi" w:hAnsiTheme="minorHAnsi"/>
          <w:color w:val="222222"/>
          <w:sz w:val="16"/>
        </w:rPr>
        <w:t>Threats made by a state without credibility may not be believed, inspiring the aggressor to press his advantage,</w:t>
      </w:r>
      <w:r w:rsidRPr="00DE43AD">
        <w:rPr>
          <w:rStyle w:val="apple-converted-space"/>
          <w:rFonts w:asciiTheme="minorHAnsi" w:hAnsiTheme="minorHAnsi"/>
          <w:color w:val="222222"/>
          <w:sz w:val="16"/>
        </w:rPr>
        <w:t> </w:t>
      </w:r>
      <w:r w:rsidRPr="00DE43AD">
        <w:rPr>
          <w:rStyle w:val="StyleBoldUnderline"/>
        </w:rPr>
        <w:t xml:space="preserve">which may </w:t>
      </w:r>
      <w:r w:rsidRPr="00635B0B">
        <w:rPr>
          <w:rStyle w:val="StyleBoldUnderline"/>
          <w:highlight w:val="green"/>
        </w:rPr>
        <w:t>lead to a challenge to an interest that is truly vital</w:t>
      </w:r>
      <w:r w:rsidRPr="00DE43AD">
        <w:rPr>
          <w:rStyle w:val="StyleBoldUnderline"/>
        </w:rPr>
        <w:t> </w:t>
      </w:r>
      <w:r w:rsidRPr="00635B0B">
        <w:rPr>
          <w:rStyle w:val="StyleBoldUnderline"/>
          <w:highlight w:val="green"/>
        </w:rPr>
        <w:t>making a major war unavoidable</w:t>
      </w:r>
      <w:r w:rsidRPr="00DE43AD">
        <w:rPr>
          <w:rFonts w:asciiTheme="minorHAnsi" w:hAnsiTheme="minorHAnsi"/>
          <w:color w:val="222222"/>
          <w:sz w:val="16"/>
        </w:rPr>
        <w:t>. Thus the credibility imperative is also intimately related to the post-war American obsession with “appeasement,” which is of course a code word for a show of weakness that inadvertently encourages an aggressor.</w:t>
      </w:r>
    </w:p>
    <w:p w:rsidR="007706CC" w:rsidRPr="006C16FC" w:rsidRDefault="007706CC" w:rsidP="007706CC"/>
    <w:p w:rsidR="007706CC" w:rsidRPr="0009747E" w:rsidRDefault="007706CC" w:rsidP="007706CC">
      <w:pPr>
        <w:pStyle w:val="Heading2"/>
      </w:pPr>
      <w:r w:rsidRPr="0009747E">
        <w:t>Solvency</w:t>
      </w:r>
    </w:p>
    <w:p w:rsidR="007706CC" w:rsidRDefault="007706CC" w:rsidP="007706CC">
      <w:pPr>
        <w:pStyle w:val="Heading4"/>
      </w:pPr>
      <w:r w:rsidRPr="0009747E">
        <w:t>Contention 2 is Solvency:</w:t>
      </w:r>
    </w:p>
    <w:p w:rsidR="007706CC" w:rsidRPr="00E47C3F" w:rsidRDefault="007706CC" w:rsidP="007706CC">
      <w:pPr>
        <w:pStyle w:val="Heading4"/>
      </w:pPr>
      <w:r>
        <w:t>Plan: The United States federal government should begin bilateral economic engagement with the Bolivarian Republic of Venezuela.</w:t>
      </w:r>
    </w:p>
    <w:p w:rsidR="007706CC" w:rsidRDefault="007706CC" w:rsidP="007706CC">
      <w:pPr>
        <w:pStyle w:val="Heading4"/>
      </w:pPr>
      <w:r>
        <w:t>US is committed to normalization with Venezuela, but talks have stalled</w:t>
      </w:r>
    </w:p>
    <w:p w:rsidR="007706CC" w:rsidRDefault="007706CC" w:rsidP="007706CC">
      <w:r w:rsidRPr="00C3570D">
        <w:rPr>
          <w:rStyle w:val="StyleStyleBold12pt"/>
        </w:rPr>
        <w:t>RT 7-21</w:t>
      </w:r>
      <w:r>
        <w:t xml:space="preserve"> (Russia Times, “Venezuela ends </w:t>
      </w:r>
      <w:proofErr w:type="spellStart"/>
      <w:r>
        <w:t>Rapproachment</w:t>
      </w:r>
      <w:proofErr w:type="spellEnd"/>
      <w:r>
        <w:t xml:space="preserve"> Talks with Washington over US Meddling”, 7/21/13, </w:t>
      </w:r>
      <w:hyperlink r:id="rId26" w:history="1">
        <w:r w:rsidRPr="00061171">
          <w:rPr>
            <w:rStyle w:val="Hyperlink"/>
          </w:rPr>
          <w:t>http://rt.com/news/venezuela-ends-dialogue-us-relations-352/</w:t>
        </w:r>
      </w:hyperlink>
      <w:r>
        <w:t>)</w:t>
      </w:r>
    </w:p>
    <w:p w:rsidR="007706CC" w:rsidRPr="00C3570D" w:rsidRDefault="007706CC" w:rsidP="007706CC"/>
    <w:p w:rsidR="007706CC" w:rsidRPr="00C3570D" w:rsidRDefault="007706CC" w:rsidP="007706CC">
      <w:pPr>
        <w:rPr>
          <w:sz w:val="16"/>
        </w:rPr>
      </w:pPr>
      <w:r w:rsidRPr="001D2E37">
        <w:rPr>
          <w:rStyle w:val="StyleBoldUnderline"/>
          <w:highlight w:val="green"/>
        </w:rPr>
        <w:t>Caracas brought talks</w:t>
      </w:r>
      <w:r w:rsidRPr="00751424">
        <w:rPr>
          <w:rStyle w:val="StyleBoldUnderline"/>
        </w:rPr>
        <w:t xml:space="preserve"> with the US </w:t>
      </w:r>
      <w:r w:rsidRPr="001D2E37">
        <w:rPr>
          <w:rStyle w:val="StyleBoldUnderline"/>
          <w:highlight w:val="green"/>
        </w:rPr>
        <w:t>to an</w:t>
      </w:r>
      <w:r w:rsidRPr="00751424">
        <w:rPr>
          <w:rStyle w:val="StyleBoldUnderline"/>
        </w:rPr>
        <w:t xml:space="preserve"> abrupt </w:t>
      </w:r>
      <w:r w:rsidRPr="001D2E37">
        <w:rPr>
          <w:rStyle w:val="StyleBoldUnderline"/>
          <w:highlight w:val="green"/>
        </w:rPr>
        <w:t>end</w:t>
      </w:r>
      <w:r w:rsidRPr="00751424">
        <w:rPr>
          <w:rStyle w:val="StyleBoldUnderline"/>
        </w:rPr>
        <w:t xml:space="preserve"> over</w:t>
      </w:r>
      <w:r w:rsidRPr="00C3570D">
        <w:rPr>
          <w:sz w:val="16"/>
        </w:rPr>
        <w:t xml:space="preserve"> statements made by Samantha </w:t>
      </w:r>
      <w:r w:rsidRPr="00751424">
        <w:rPr>
          <w:rStyle w:val="StyleBoldUnderline"/>
        </w:rPr>
        <w:t>Power</w:t>
      </w:r>
      <w:r w:rsidRPr="00C3570D">
        <w:rPr>
          <w:sz w:val="16"/>
        </w:rPr>
        <w:t xml:space="preserve">, the nominee for UN ambassador. Venezuela </w:t>
      </w:r>
      <w:r w:rsidRPr="001D2E37">
        <w:rPr>
          <w:rStyle w:val="StyleBoldUnderline"/>
          <w:highlight w:val="green"/>
        </w:rPr>
        <w:t>blasted Washington for backing Power</w:t>
      </w:r>
      <w:r w:rsidRPr="00751424">
        <w:rPr>
          <w:rStyle w:val="StyleBoldUnderline"/>
        </w:rPr>
        <w:t>’s “meddling agenda”</w:t>
      </w:r>
      <w:r w:rsidRPr="00C3570D">
        <w:rPr>
          <w:sz w:val="16"/>
        </w:rPr>
        <w:t xml:space="preserve"> </w:t>
      </w:r>
      <w:r w:rsidRPr="00751424">
        <w:rPr>
          <w:rStyle w:val="StyleBoldUnderline"/>
        </w:rPr>
        <w:t>after she criticized human rights</w:t>
      </w:r>
      <w:r w:rsidRPr="00C3570D">
        <w:rPr>
          <w:sz w:val="16"/>
        </w:rPr>
        <w:t xml:space="preserve"> in the country.</w:t>
      </w:r>
      <w:r w:rsidRPr="00C3570D">
        <w:rPr>
          <w:sz w:val="12"/>
        </w:rPr>
        <w:t>¶</w:t>
      </w:r>
      <w:r w:rsidRPr="00C3570D">
        <w:rPr>
          <w:sz w:val="16"/>
        </w:rPr>
        <w:t xml:space="preserve"> The Venezuelan Foreign Ministry released a statement on Friday </w:t>
      </w:r>
      <w:r w:rsidRPr="001D2E37">
        <w:rPr>
          <w:rStyle w:val="StyleBoldUnderline"/>
          <w:highlight w:val="green"/>
        </w:rPr>
        <w:t>announcing an end to rapprochement negotiations</w:t>
      </w:r>
      <w:r w:rsidRPr="00C3570D">
        <w:rPr>
          <w:sz w:val="16"/>
        </w:rPr>
        <w:t xml:space="preserve"> between Washington and Caracas in Guatemala. </w:t>
      </w:r>
      <w:r w:rsidRPr="00C3570D">
        <w:rPr>
          <w:sz w:val="12"/>
        </w:rPr>
        <w:t>¶</w:t>
      </w:r>
      <w:r w:rsidRPr="00C3570D">
        <w:rPr>
          <w:sz w:val="16"/>
        </w:rPr>
        <w:t xml:space="preserve"> “</w:t>
      </w:r>
      <w:r w:rsidRPr="004E0911">
        <w:rPr>
          <w:rStyle w:val="StyleBoldUnderline"/>
        </w:rPr>
        <w:t xml:space="preserve">The Bolivarian Republican of Venezuela considers the diplomatic processes </w:t>
      </w:r>
      <w:r w:rsidRPr="00C3570D">
        <w:rPr>
          <w:sz w:val="16"/>
        </w:rPr>
        <w:t xml:space="preserve">initiated in Guatemala </w:t>
      </w:r>
      <w:r w:rsidRPr="004E0911">
        <w:rPr>
          <w:rStyle w:val="StyleBoldUnderline"/>
        </w:rPr>
        <w:t>over,</w:t>
      </w:r>
      <w:r w:rsidRPr="00C3570D">
        <w:rPr>
          <w:sz w:val="16"/>
        </w:rPr>
        <w:t xml:space="preserve">” the Foreign Ministry said. They took issue with the statements of the US candidate for ambassador to the UN, Samantha </w:t>
      </w:r>
      <w:r w:rsidRPr="004E0911">
        <w:rPr>
          <w:rStyle w:val="StyleBoldUnderline"/>
        </w:rPr>
        <w:t>Power</w:t>
      </w:r>
      <w:r w:rsidRPr="00C3570D">
        <w:rPr>
          <w:sz w:val="16"/>
        </w:rPr>
        <w:t xml:space="preserve">, who </w:t>
      </w:r>
      <w:r w:rsidRPr="004E0911">
        <w:rPr>
          <w:rStyle w:val="StyleBoldUnderline"/>
        </w:rPr>
        <w:t>expressed “concern” over Caracas’ management of human right issues</w:t>
      </w:r>
      <w:r w:rsidRPr="00C3570D">
        <w:rPr>
          <w:sz w:val="16"/>
        </w:rPr>
        <w:t xml:space="preserve"> on Wednesday before the US Senate Foreign Relations Committee. </w:t>
      </w:r>
      <w:r w:rsidRPr="00C3570D">
        <w:rPr>
          <w:sz w:val="12"/>
        </w:rPr>
        <w:t>¶</w:t>
      </w:r>
      <w:r w:rsidRPr="00C3570D">
        <w:rPr>
          <w:sz w:val="16"/>
        </w:rPr>
        <w:t xml:space="preserve"> </w:t>
      </w:r>
      <w:proofErr w:type="gramStart"/>
      <w:r w:rsidRPr="00C3570D">
        <w:rPr>
          <w:sz w:val="16"/>
        </w:rPr>
        <w:t>She</w:t>
      </w:r>
      <w:proofErr w:type="gramEnd"/>
      <w:r w:rsidRPr="00C3570D">
        <w:rPr>
          <w:sz w:val="16"/>
        </w:rPr>
        <w:t xml:space="preserve"> added that </w:t>
      </w:r>
      <w:r w:rsidRPr="004E0911">
        <w:rPr>
          <w:rStyle w:val="StyleBoldUnderline"/>
        </w:rPr>
        <w:t>if she were elected, she would fight against repression in Cuba and in Venezuela.</w:t>
      </w:r>
      <w:r w:rsidRPr="00C3570D">
        <w:rPr>
          <w:sz w:val="16"/>
        </w:rPr>
        <w:t xml:space="preserve"> </w:t>
      </w:r>
      <w:r w:rsidRPr="004E0911">
        <w:rPr>
          <w:rStyle w:val="StyleBoldUnderline"/>
        </w:rPr>
        <w:t>Venezuela responded</w:t>
      </w:r>
      <w:r w:rsidRPr="00C3570D">
        <w:rPr>
          <w:sz w:val="16"/>
        </w:rPr>
        <w:t xml:space="preserve"> with ire, </w:t>
      </w:r>
      <w:r w:rsidRPr="004E0911">
        <w:rPr>
          <w:rStyle w:val="StyleBoldUnderline"/>
        </w:rPr>
        <w:t>harshly contesting any attempt by the US to interfere in its internal policies</w:t>
      </w:r>
      <w:r w:rsidRPr="00C3570D">
        <w:rPr>
          <w:sz w:val="16"/>
        </w:rPr>
        <w:t xml:space="preserve">. </w:t>
      </w:r>
      <w:r w:rsidRPr="00C3570D">
        <w:rPr>
          <w:sz w:val="12"/>
        </w:rPr>
        <w:t>¶</w:t>
      </w:r>
      <w:r w:rsidRPr="00C3570D">
        <w:rPr>
          <w:sz w:val="16"/>
        </w:rPr>
        <w:t xml:space="preserve"> "Power says she'll fight repression in Venezuela? What repression? There is repression in the United States, where they kill African-Americans with impunity, and where they hunt the youngster Edward Snowden just for telling the truth," said Venezuelan President Nicolas Maduro following Power's comments. </w:t>
      </w:r>
      <w:proofErr w:type="gramStart"/>
      <w:r w:rsidRPr="00C3570D">
        <w:rPr>
          <w:sz w:val="12"/>
        </w:rPr>
        <w:t>¶</w:t>
      </w:r>
      <w:r w:rsidRPr="00C3570D">
        <w:rPr>
          <w:sz w:val="16"/>
        </w:rPr>
        <w:t xml:space="preserve"> “</w:t>
      </w:r>
      <w:r w:rsidRPr="00C3570D">
        <w:rPr>
          <w:rStyle w:val="StyleBoldUnderline"/>
        </w:rPr>
        <w:t>The Bolivarian Republic of Venezuela will never accept meddling in its internal affairs.</w:t>
      </w:r>
      <w:proofErr w:type="gramEnd"/>
      <w:r w:rsidRPr="00C3570D">
        <w:rPr>
          <w:rStyle w:val="StyleBoldUnderline"/>
        </w:rPr>
        <w:t xml:space="preserve"> </w:t>
      </w:r>
      <w:r w:rsidRPr="00C3570D">
        <w:rPr>
          <w:sz w:val="16"/>
        </w:rPr>
        <w:t xml:space="preserve">We reject the fact that a nominee for the post of UN ambassador has interference in Venezuela on her agenda,” said Elias </w:t>
      </w:r>
      <w:proofErr w:type="spellStart"/>
      <w:r w:rsidRPr="00C3570D">
        <w:rPr>
          <w:sz w:val="16"/>
        </w:rPr>
        <w:t>Jaua</w:t>
      </w:r>
      <w:proofErr w:type="spellEnd"/>
      <w:r w:rsidRPr="00C3570D">
        <w:rPr>
          <w:sz w:val="16"/>
        </w:rPr>
        <w:t xml:space="preserve">, the Venezuelan minister of foreign affairs. </w:t>
      </w:r>
      <w:r w:rsidRPr="00C3570D">
        <w:rPr>
          <w:sz w:val="12"/>
        </w:rPr>
        <w:t>¶</w:t>
      </w:r>
      <w:r w:rsidRPr="00C3570D">
        <w:rPr>
          <w:sz w:val="16"/>
        </w:rPr>
        <w:t xml:space="preserve"> </w:t>
      </w:r>
      <w:proofErr w:type="gramStart"/>
      <w:r w:rsidRPr="00C3570D">
        <w:rPr>
          <w:sz w:val="16"/>
        </w:rPr>
        <w:t>The</w:t>
      </w:r>
      <w:proofErr w:type="gramEnd"/>
      <w:r w:rsidRPr="00C3570D">
        <w:rPr>
          <w:sz w:val="16"/>
        </w:rPr>
        <w:t xml:space="preserve"> statement went on to say that </w:t>
      </w:r>
      <w:r w:rsidRPr="001D2E37">
        <w:rPr>
          <w:rStyle w:val="StyleBoldUnderline"/>
          <w:highlight w:val="green"/>
        </w:rPr>
        <w:t xml:space="preserve">Caracas </w:t>
      </w:r>
      <w:r w:rsidRPr="001D2E37">
        <w:rPr>
          <w:rStyle w:val="Emphasis"/>
          <w:highlight w:val="green"/>
        </w:rPr>
        <w:t>wished to build</w:t>
      </w:r>
      <w:r w:rsidRPr="001D2E37">
        <w:rPr>
          <w:rStyle w:val="StyleBoldUnderline"/>
          <w:highlight w:val="green"/>
        </w:rPr>
        <w:t xml:space="preserve"> “good relations with the US” based on </w:t>
      </w:r>
      <w:r w:rsidRPr="001D2E37">
        <w:rPr>
          <w:rStyle w:val="Emphasis"/>
          <w:highlight w:val="green"/>
        </w:rPr>
        <w:t>mutual respect</w:t>
      </w:r>
      <w:r w:rsidRPr="001D2E37">
        <w:rPr>
          <w:rStyle w:val="StyleBoldUnderline"/>
          <w:highlight w:val="green"/>
        </w:rPr>
        <w:t xml:space="preserve"> for sovereignty and self-determination</w:t>
      </w:r>
      <w:r w:rsidRPr="00C3570D">
        <w:rPr>
          <w:rStyle w:val="StyleBoldUnderline"/>
        </w:rPr>
        <w:t xml:space="preserve">. </w:t>
      </w:r>
      <w:r w:rsidRPr="00C3570D">
        <w:rPr>
          <w:sz w:val="16"/>
        </w:rPr>
        <w:t xml:space="preserve">However, Power’s statements contradict the stance outlined by US Foreign Minister John Kerry. </w:t>
      </w:r>
      <w:r w:rsidRPr="00C3570D">
        <w:rPr>
          <w:sz w:val="12"/>
        </w:rPr>
        <w:t>¶</w:t>
      </w:r>
      <w:r w:rsidRPr="00C3570D">
        <w:rPr>
          <w:sz w:val="16"/>
        </w:rPr>
        <w:t xml:space="preserve"> “[Venezuela] has fully demonstrated that it has a solid base in its constitution that guarantees the preservation of the practice and respect for Human Rights,” said </w:t>
      </w:r>
      <w:proofErr w:type="spellStart"/>
      <w:r w:rsidRPr="00C3570D">
        <w:rPr>
          <w:sz w:val="16"/>
        </w:rPr>
        <w:t>Jaua</w:t>
      </w:r>
      <w:proofErr w:type="spellEnd"/>
      <w:r w:rsidRPr="00C3570D">
        <w:rPr>
          <w:sz w:val="16"/>
        </w:rPr>
        <w:t xml:space="preserve">. Furthermore, he said the world continually expresses concern about US rights abuses, referencing Washington’s failure to close Guantanamo and the practice of drone attacks. </w:t>
      </w:r>
    </w:p>
    <w:p w:rsidR="007706CC" w:rsidRPr="0009747E" w:rsidRDefault="007706CC" w:rsidP="007706CC">
      <w:pPr>
        <w:pStyle w:val="Heading4"/>
      </w:pPr>
      <w:r>
        <w:t>Venezuela is committed – the ball is in the US court</w:t>
      </w:r>
    </w:p>
    <w:p w:rsidR="007706CC" w:rsidRPr="0009747E" w:rsidRDefault="007706CC" w:rsidP="007706CC">
      <w:pPr>
        <w:rPr>
          <w:sz w:val="24"/>
        </w:rPr>
      </w:pPr>
      <w:r w:rsidRPr="0009747E">
        <w:rPr>
          <w:b/>
          <w:sz w:val="24"/>
        </w:rPr>
        <w:t xml:space="preserve">EU 7-25-13 </w:t>
      </w:r>
      <w:r w:rsidRPr="0009747E">
        <w:rPr>
          <w:sz w:val="18"/>
        </w:rPr>
        <w:t xml:space="preserve">(El </w:t>
      </w:r>
      <w:proofErr w:type="spellStart"/>
      <w:r w:rsidRPr="0009747E">
        <w:rPr>
          <w:sz w:val="18"/>
        </w:rPr>
        <w:t>Univerisal</w:t>
      </w:r>
      <w:proofErr w:type="spellEnd"/>
      <w:r w:rsidRPr="0009747E">
        <w:rPr>
          <w:sz w:val="18"/>
        </w:rPr>
        <w:t>, Venezuelan Newspaper, “Venezuela willing to have friendly relations with the United States”, July 25</w:t>
      </w:r>
      <w:r w:rsidRPr="0009747E">
        <w:rPr>
          <w:sz w:val="18"/>
          <w:vertAlign w:val="superscript"/>
        </w:rPr>
        <w:t>th</w:t>
      </w:r>
      <w:r w:rsidRPr="0009747E">
        <w:rPr>
          <w:sz w:val="18"/>
        </w:rPr>
        <w:t>, 2013, http://english.eluniversal.com/nacional-y-politica/130725/venezuela-willing-to-have-</w:t>
      </w:r>
      <w:proofErr w:type="gramStart"/>
      <w:r w:rsidRPr="0009747E">
        <w:rPr>
          <w:sz w:val="18"/>
        </w:rPr>
        <w:t>friendly-relations-with-the-united-states</w:t>
      </w:r>
      <w:proofErr w:type="gramEnd"/>
      <w:r w:rsidRPr="0009747E">
        <w:rPr>
          <w:sz w:val="18"/>
        </w:rPr>
        <w:t>)</w:t>
      </w:r>
    </w:p>
    <w:p w:rsidR="007706CC" w:rsidRPr="0009747E" w:rsidRDefault="007706CC" w:rsidP="007706CC">
      <w:r w:rsidRPr="0009747E">
        <w:rPr>
          <w:u w:val="single"/>
          <w:shd w:val="clear" w:color="auto" w:fill="FFFFFF"/>
        </w:rPr>
        <w:t xml:space="preserve">Venezuelan Chargé </w:t>
      </w:r>
      <w:proofErr w:type="spellStart"/>
      <w:r w:rsidRPr="0009747E">
        <w:rPr>
          <w:u w:val="single"/>
          <w:shd w:val="clear" w:color="auto" w:fill="FFFFFF"/>
        </w:rPr>
        <w:t>d'Affaires</w:t>
      </w:r>
      <w:proofErr w:type="spellEnd"/>
      <w:r w:rsidRPr="0009747E">
        <w:rPr>
          <w:u w:val="single"/>
          <w:shd w:val="clear" w:color="auto" w:fill="FFFFFF"/>
        </w:rPr>
        <w:t xml:space="preserve"> to the United States </w:t>
      </w:r>
      <w:proofErr w:type="spellStart"/>
      <w:r w:rsidRPr="0009747E">
        <w:rPr>
          <w:u w:val="single"/>
          <w:shd w:val="clear" w:color="auto" w:fill="FFFFFF"/>
        </w:rPr>
        <w:t>Calixto</w:t>
      </w:r>
      <w:proofErr w:type="spellEnd"/>
      <w:r w:rsidRPr="0009747E">
        <w:rPr>
          <w:u w:val="single"/>
          <w:shd w:val="clear" w:color="auto" w:fill="FFFFFF"/>
        </w:rPr>
        <w:t xml:space="preserve"> Ortega stated on Thursday that a </w:t>
      </w:r>
      <w:r w:rsidRPr="001D2E37">
        <w:rPr>
          <w:highlight w:val="green"/>
          <w:u w:val="single"/>
          <w:shd w:val="clear" w:color="auto" w:fill="FFFFFF"/>
        </w:rPr>
        <w:t>bilateral rapprochement</w:t>
      </w:r>
      <w:r w:rsidRPr="0009747E">
        <w:rPr>
          <w:u w:val="single"/>
          <w:shd w:val="clear" w:color="auto" w:fill="FFFFFF"/>
        </w:rPr>
        <w:t xml:space="preserve"> launched in June to restore relations between the US and Venezuela </w:t>
      </w:r>
      <w:r w:rsidRPr="001D2E37">
        <w:rPr>
          <w:highlight w:val="green"/>
          <w:u w:val="single"/>
          <w:shd w:val="clear" w:color="auto" w:fill="FFFFFF"/>
        </w:rPr>
        <w:t>has been "suspended,"</w:t>
      </w:r>
      <w:r w:rsidRPr="001D2E37">
        <w:rPr>
          <w:sz w:val="16"/>
          <w:highlight w:val="green"/>
          <w:shd w:val="clear" w:color="auto" w:fill="FFFFFF"/>
        </w:rPr>
        <w:t xml:space="preserve"> </w:t>
      </w:r>
      <w:r w:rsidRPr="001D2E37">
        <w:rPr>
          <w:b/>
          <w:highlight w:val="green"/>
          <w:u w:val="single"/>
          <w:shd w:val="clear" w:color="auto" w:fill="FFFFFF"/>
        </w:rPr>
        <w:t xml:space="preserve">but stressed that </w:t>
      </w:r>
      <w:proofErr w:type="spellStart"/>
      <w:r w:rsidRPr="001D2E37">
        <w:rPr>
          <w:b/>
          <w:highlight w:val="green"/>
          <w:u w:val="single"/>
          <w:shd w:val="clear" w:color="auto" w:fill="FFFFFF"/>
        </w:rPr>
        <w:t>Nicolás</w:t>
      </w:r>
      <w:proofErr w:type="spellEnd"/>
      <w:r w:rsidRPr="001D2E37">
        <w:rPr>
          <w:b/>
          <w:highlight w:val="green"/>
          <w:u w:val="single"/>
          <w:shd w:val="clear" w:color="auto" w:fill="FFFFFF"/>
        </w:rPr>
        <w:t xml:space="preserve"> Maduro's Administration is willing to have "friendly" bilateral relations with Washington</w:t>
      </w:r>
      <w:r w:rsidRPr="001D2E37">
        <w:rPr>
          <w:sz w:val="16"/>
          <w:highlight w:val="green"/>
          <w:shd w:val="clear" w:color="auto" w:fill="FFFFFF"/>
        </w:rPr>
        <w:t>.</w:t>
      </w:r>
      <w:r w:rsidRPr="0009747E">
        <w:rPr>
          <w:sz w:val="16"/>
        </w:rPr>
        <w:t xml:space="preserve"> </w:t>
      </w:r>
      <w:r w:rsidRPr="0009747E">
        <w:rPr>
          <w:sz w:val="16"/>
          <w:shd w:val="clear" w:color="auto" w:fill="FFFFFF"/>
        </w:rPr>
        <w:t>The Venezuelan Government discontinued talks with the US last week upon a statement issued by the US ambassador nominee to the United Nations, Samantha Power.</w:t>
      </w:r>
      <w:r w:rsidRPr="0009747E">
        <w:rPr>
          <w:sz w:val="16"/>
        </w:rPr>
        <w:t xml:space="preserve"> </w:t>
      </w:r>
      <w:r w:rsidRPr="0009747E">
        <w:rPr>
          <w:sz w:val="16"/>
          <w:shd w:val="clear" w:color="auto" w:fill="FFFFFF"/>
        </w:rPr>
        <w:t xml:space="preserve">From Caracas, Ortega explained that </w:t>
      </w:r>
      <w:r w:rsidRPr="002C67AD">
        <w:rPr>
          <w:b/>
          <w:highlight w:val="green"/>
          <w:u w:val="single"/>
          <w:shd w:val="clear" w:color="auto" w:fill="FFFFFF"/>
        </w:rPr>
        <w:t>Venezuela</w:t>
      </w:r>
      <w:r w:rsidRPr="0009747E">
        <w:rPr>
          <w:b/>
          <w:u w:val="single"/>
          <w:shd w:val="clear" w:color="auto" w:fill="FFFFFF"/>
        </w:rPr>
        <w:t xml:space="preserve">n President </w:t>
      </w:r>
      <w:proofErr w:type="spellStart"/>
      <w:r w:rsidRPr="0009747E">
        <w:rPr>
          <w:b/>
          <w:u w:val="single"/>
          <w:shd w:val="clear" w:color="auto" w:fill="FFFFFF"/>
        </w:rPr>
        <w:t>Nicolás</w:t>
      </w:r>
      <w:proofErr w:type="spellEnd"/>
      <w:r w:rsidRPr="0009747E">
        <w:rPr>
          <w:b/>
          <w:u w:val="single"/>
          <w:shd w:val="clear" w:color="auto" w:fill="FFFFFF"/>
        </w:rPr>
        <w:t xml:space="preserve"> Maduro and Foreign Minister </w:t>
      </w:r>
      <w:proofErr w:type="spellStart"/>
      <w:r w:rsidRPr="0009747E">
        <w:rPr>
          <w:b/>
          <w:u w:val="single"/>
          <w:shd w:val="clear" w:color="auto" w:fill="FFFFFF"/>
        </w:rPr>
        <w:t>Elías</w:t>
      </w:r>
      <w:proofErr w:type="spellEnd"/>
      <w:r w:rsidRPr="0009747E">
        <w:rPr>
          <w:b/>
          <w:u w:val="single"/>
          <w:shd w:val="clear" w:color="auto" w:fill="FFFFFF"/>
        </w:rPr>
        <w:t xml:space="preserve"> </w:t>
      </w:r>
      <w:proofErr w:type="spellStart"/>
      <w:r w:rsidRPr="0009747E">
        <w:rPr>
          <w:b/>
          <w:u w:val="single"/>
          <w:shd w:val="clear" w:color="auto" w:fill="FFFFFF"/>
        </w:rPr>
        <w:t>Jaua</w:t>
      </w:r>
      <w:proofErr w:type="spellEnd"/>
      <w:r w:rsidRPr="0009747E">
        <w:rPr>
          <w:b/>
          <w:u w:val="single"/>
          <w:shd w:val="clear" w:color="auto" w:fill="FFFFFF"/>
        </w:rPr>
        <w:t xml:space="preserve"> "</w:t>
      </w:r>
      <w:r w:rsidRPr="002C67AD">
        <w:rPr>
          <w:b/>
          <w:highlight w:val="green"/>
          <w:u w:val="single"/>
          <w:shd w:val="clear" w:color="auto" w:fill="FFFFFF"/>
        </w:rPr>
        <w:t>have made it clear" that they are willing to establish "friendly relations on the basis of mutual respect between the administrations</w:t>
      </w:r>
      <w:r w:rsidRPr="0009747E">
        <w:rPr>
          <w:b/>
          <w:u w:val="single"/>
          <w:shd w:val="clear" w:color="auto" w:fill="FFFFFF"/>
        </w:rPr>
        <w:t xml:space="preserve"> of (Barack) Obama and </w:t>
      </w:r>
      <w:proofErr w:type="spellStart"/>
      <w:r w:rsidRPr="0009747E">
        <w:rPr>
          <w:b/>
          <w:u w:val="single"/>
          <w:shd w:val="clear" w:color="auto" w:fill="FFFFFF"/>
        </w:rPr>
        <w:t>Nicolás</w:t>
      </w:r>
      <w:proofErr w:type="spellEnd"/>
      <w:r w:rsidRPr="0009747E">
        <w:rPr>
          <w:b/>
          <w:u w:val="single"/>
          <w:shd w:val="clear" w:color="auto" w:fill="FFFFFF"/>
        </w:rPr>
        <w:t xml:space="preserve"> Maduro as two sovereign States."</w:t>
      </w:r>
      <w:r w:rsidRPr="0009747E">
        <w:rPr>
          <w:b/>
          <w:u w:val="single"/>
        </w:rPr>
        <w:t xml:space="preserve"> </w:t>
      </w:r>
      <w:r w:rsidRPr="0009747E">
        <w:rPr>
          <w:sz w:val="16"/>
          <w:shd w:val="clear" w:color="auto" w:fill="FFFFFF"/>
        </w:rPr>
        <w:t xml:space="preserve">Back on Tuesday, </w:t>
      </w:r>
      <w:r w:rsidRPr="0009747E">
        <w:rPr>
          <w:rStyle w:val="Emphasis"/>
        </w:rPr>
        <w:t xml:space="preserve">President Maduro pointed out that </w:t>
      </w:r>
      <w:r w:rsidRPr="002C67AD">
        <w:rPr>
          <w:rStyle w:val="Emphasis"/>
          <w:highlight w:val="green"/>
        </w:rPr>
        <w:t>restoration of bilateral dialogue would depend on Washington</w:t>
      </w:r>
      <w:r w:rsidRPr="002C67AD">
        <w:rPr>
          <w:rStyle w:val="Emphasis"/>
        </w:rPr>
        <w:t>'s "rectification."</w:t>
      </w:r>
      <w:r w:rsidRPr="0009747E">
        <w:t xml:space="preserve">   </w:t>
      </w:r>
    </w:p>
    <w:p w:rsidR="007706CC" w:rsidRPr="00575271" w:rsidRDefault="007706CC" w:rsidP="007706CC">
      <w:pPr>
        <w:pStyle w:val="Heading4"/>
      </w:pPr>
      <w:r>
        <w:t>Renewed US cooperation with Venezuela solves US international credibility – Obama’s crucial</w:t>
      </w:r>
    </w:p>
    <w:p w:rsidR="007706CC" w:rsidRPr="00575271" w:rsidRDefault="007706CC" w:rsidP="007706CC">
      <w:proofErr w:type="spellStart"/>
      <w:r w:rsidRPr="00575271">
        <w:rPr>
          <w:b/>
        </w:rPr>
        <w:t>Boudin</w:t>
      </w:r>
      <w:proofErr w:type="spellEnd"/>
      <w:r w:rsidRPr="00575271">
        <w:rPr>
          <w:b/>
        </w:rPr>
        <w:t xml:space="preserve"> 9</w:t>
      </w:r>
      <w:r w:rsidRPr="00575271">
        <w:t xml:space="preserve"> (</w:t>
      </w:r>
      <w:proofErr w:type="spellStart"/>
      <w:r w:rsidRPr="00575271">
        <w:t>Chesa</w:t>
      </w:r>
      <w:proofErr w:type="spellEnd"/>
      <w:r w:rsidRPr="00575271">
        <w:t xml:space="preserve">, Rhodes Scholar with degrees from Yale and Oxford Universities. Currently attending Yale Law School, he is coauthor of The Venezuelan Revolution: 100 Questions—100 Answers and coeditor of Letters from Young Activists, Why Obama Should Meet </w:t>
      </w:r>
      <w:proofErr w:type="gramStart"/>
      <w:r w:rsidRPr="00575271">
        <w:t>With</w:t>
      </w:r>
      <w:proofErr w:type="gramEnd"/>
      <w:r w:rsidRPr="00575271">
        <w:t xml:space="preserve"> Hugo Chavez, </w:t>
      </w:r>
      <w:hyperlink r:id="rId27" w:history="1">
        <w:r w:rsidRPr="00575271">
          <w:rPr>
            <w:rStyle w:val="Hyperlink"/>
          </w:rPr>
          <w:t>http://upsidedownworld.org/main/venezuela-archives-35/1671-why-obama-should-meet-with-hugo-chavez</w:t>
        </w:r>
      </w:hyperlink>
      <w:r w:rsidRPr="00575271">
        <w:t>, 1/18/9)</w:t>
      </w:r>
    </w:p>
    <w:p w:rsidR="007706CC" w:rsidRPr="00575271" w:rsidRDefault="007706CC" w:rsidP="007706CC"/>
    <w:p w:rsidR="007706CC" w:rsidRPr="00354A78" w:rsidRDefault="007706CC" w:rsidP="007706CC">
      <w:pPr>
        <w:rPr>
          <w:sz w:val="16"/>
        </w:rPr>
      </w:pPr>
      <w:r w:rsidRPr="00354A78">
        <w:rPr>
          <w:sz w:val="16"/>
        </w:rPr>
        <w:t xml:space="preserve">Finally, there is a fourth point that should appeal to Chávez's harshest critics. </w:t>
      </w:r>
      <w:r w:rsidRPr="00360E34">
        <w:rPr>
          <w:rStyle w:val="StyleBoldUnderline"/>
          <w:highlight w:val="green"/>
        </w:rPr>
        <w:t>A</w:t>
      </w:r>
      <w:r w:rsidRPr="00923D0B">
        <w:rPr>
          <w:rStyle w:val="StyleBoldUnderline"/>
        </w:rPr>
        <w:t xml:space="preserve"> </w:t>
      </w:r>
      <w:r w:rsidRPr="00360E34">
        <w:rPr>
          <w:rStyle w:val="StyleBoldUnderline"/>
          <w:highlight w:val="green"/>
        </w:rPr>
        <w:t>bilateral meeting would be</w:t>
      </w:r>
      <w:r w:rsidRPr="00923D0B">
        <w:rPr>
          <w:rStyle w:val="StyleBoldUnderline"/>
        </w:rPr>
        <w:t xml:space="preserve"> the most </w:t>
      </w:r>
      <w:r w:rsidRPr="00360E34">
        <w:rPr>
          <w:rStyle w:val="StyleBoldUnderline"/>
          <w:highlight w:val="green"/>
        </w:rPr>
        <w:t>significant</w:t>
      </w:r>
      <w:r w:rsidRPr="00923D0B">
        <w:rPr>
          <w:rStyle w:val="StyleBoldUnderline"/>
        </w:rPr>
        <w:t xml:space="preserve"> thing a US President could do</w:t>
      </w:r>
      <w:r w:rsidRPr="00354A78">
        <w:rPr>
          <w:sz w:val="16"/>
        </w:rPr>
        <w:t xml:space="preserve"> to temper his power. Chávez, like his friend Fidel Castro before him, benefits from the specter of a hostile US. </w:t>
      </w:r>
      <w:r w:rsidRPr="00360E34">
        <w:rPr>
          <w:rStyle w:val="StyleBoldUnderline"/>
          <w:highlight w:val="green"/>
        </w:rPr>
        <w:t>Rhetoric about</w:t>
      </w:r>
      <w:r w:rsidRPr="00923D0B">
        <w:rPr>
          <w:rStyle w:val="StyleBoldUnderline"/>
        </w:rPr>
        <w:t xml:space="preserve"> US </w:t>
      </w:r>
      <w:r w:rsidRPr="00360E34">
        <w:rPr>
          <w:rStyle w:val="StyleBoldUnderline"/>
          <w:highlight w:val="green"/>
        </w:rPr>
        <w:t>imperialism</w:t>
      </w:r>
      <w:r w:rsidRPr="00923D0B">
        <w:rPr>
          <w:rStyle w:val="StyleBoldUnderline"/>
        </w:rPr>
        <w:t xml:space="preserve"> and interventionism appeals to Venezuelans' pride</w:t>
      </w:r>
      <w:r w:rsidRPr="00354A78">
        <w:rPr>
          <w:sz w:val="16"/>
        </w:rPr>
        <w:t xml:space="preserve"> in their sovereignty, </w:t>
      </w:r>
      <w:r w:rsidRPr="00923D0B">
        <w:rPr>
          <w:rStyle w:val="StyleBoldUnderline"/>
        </w:rPr>
        <w:t xml:space="preserve">and </w:t>
      </w:r>
      <w:r w:rsidRPr="00360E34">
        <w:rPr>
          <w:rStyle w:val="StyleBoldUnderline"/>
          <w:highlight w:val="green"/>
        </w:rPr>
        <w:t>unifies Chávez's base</w:t>
      </w:r>
      <w:r w:rsidRPr="00354A78">
        <w:rPr>
          <w:sz w:val="16"/>
        </w:rPr>
        <w:t xml:space="preserve"> against a perceived enemy; it also distracts them from real problems in their country and political process. </w:t>
      </w:r>
      <w:r w:rsidRPr="00360E34">
        <w:rPr>
          <w:rStyle w:val="StyleBoldUnderline"/>
          <w:highlight w:val="green"/>
        </w:rPr>
        <w:t>The</w:t>
      </w:r>
      <w:r w:rsidRPr="00185959">
        <w:rPr>
          <w:rStyle w:val="StyleBoldUnderline"/>
        </w:rPr>
        <w:t xml:space="preserve"> </w:t>
      </w:r>
      <w:r w:rsidRPr="00360E34">
        <w:rPr>
          <w:rStyle w:val="StyleBoldUnderline"/>
          <w:highlight w:val="green"/>
        </w:rPr>
        <w:t>Bush Administration</w:t>
      </w:r>
      <w:r w:rsidRPr="00185959">
        <w:rPr>
          <w:rStyle w:val="StyleBoldUnderline"/>
        </w:rPr>
        <w:t>'s</w:t>
      </w:r>
      <w:r w:rsidRPr="00354A78">
        <w:rPr>
          <w:sz w:val="16"/>
        </w:rPr>
        <w:t xml:space="preserve"> disgraceful </w:t>
      </w:r>
      <w:r w:rsidRPr="00185959">
        <w:rPr>
          <w:rStyle w:val="StyleBoldUnderline"/>
        </w:rPr>
        <w:t>complicity</w:t>
      </w:r>
      <w:r w:rsidRPr="00354A78">
        <w:rPr>
          <w:sz w:val="16"/>
        </w:rPr>
        <w:t xml:space="preserve"> with the plot to overthrow Chávez's democratic government in 2002, </w:t>
      </w:r>
      <w:r w:rsidRPr="00185959">
        <w:rPr>
          <w:rStyle w:val="StyleBoldUnderline"/>
        </w:rPr>
        <w:t>and its subsequent funneling of money and political support</w:t>
      </w:r>
      <w:r w:rsidRPr="00354A78">
        <w:rPr>
          <w:sz w:val="16"/>
        </w:rPr>
        <w:t xml:space="preserve"> to an isolated, fragmented opposition in Venezuela </w:t>
      </w:r>
      <w:r w:rsidRPr="00360E34">
        <w:rPr>
          <w:rStyle w:val="StyleBoldUnderline"/>
          <w:highlight w:val="green"/>
        </w:rPr>
        <w:t>played right into Chávez's hands</w:t>
      </w:r>
      <w:r w:rsidRPr="00354A78">
        <w:rPr>
          <w:sz w:val="16"/>
        </w:rPr>
        <w:t xml:space="preserve">. </w:t>
      </w:r>
      <w:r w:rsidRPr="00360E34">
        <w:rPr>
          <w:rStyle w:val="StyleBoldUnderline"/>
          <w:highlight w:val="green"/>
        </w:rPr>
        <w:t>If Obama demonstrated that the US government is not Venezuela's enemy</w:t>
      </w:r>
      <w:r w:rsidRPr="00360E34">
        <w:rPr>
          <w:sz w:val="16"/>
          <w:highlight w:val="green"/>
        </w:rPr>
        <w:t xml:space="preserve">, </w:t>
      </w:r>
      <w:r w:rsidRPr="00360E34">
        <w:rPr>
          <w:rStyle w:val="StyleBoldUnderline"/>
          <w:highlight w:val="green"/>
        </w:rPr>
        <w:t xml:space="preserve">he would accomplish </w:t>
      </w:r>
      <w:r w:rsidRPr="00360E34">
        <w:rPr>
          <w:rStyle w:val="Emphasis"/>
          <w:highlight w:val="green"/>
        </w:rPr>
        <w:t>far more</w:t>
      </w:r>
      <w:r w:rsidRPr="00354A78">
        <w:rPr>
          <w:sz w:val="16"/>
        </w:rPr>
        <w:t xml:space="preserve"> </w:t>
      </w:r>
      <w:r w:rsidRPr="00185959">
        <w:rPr>
          <w:rStyle w:val="StyleBoldUnderline"/>
        </w:rPr>
        <w:t>than the</w:t>
      </w:r>
      <w:r w:rsidRPr="00354A78">
        <w:rPr>
          <w:sz w:val="16"/>
        </w:rPr>
        <w:t xml:space="preserve"> millions of dollars the </w:t>
      </w:r>
      <w:r w:rsidRPr="00185959">
        <w:rPr>
          <w:rStyle w:val="StyleBoldUnderline"/>
        </w:rPr>
        <w:t>Bush Administration</w:t>
      </w:r>
      <w:r w:rsidRPr="00354A78">
        <w:rPr>
          <w:sz w:val="16"/>
        </w:rPr>
        <w:t xml:space="preserve"> has invested in destabilizing Venezuela's government. Venezuela, like all democracies, benefits from free and open public debate but the political process is derailed, civil society distracted by the threat—real or exaggerated—of US intervention. </w:t>
      </w:r>
      <w:r w:rsidRPr="00C40A4C">
        <w:rPr>
          <w:rStyle w:val="StyleBoldUnderline"/>
          <w:highlight w:val="green"/>
        </w:rPr>
        <w:t>Obama has</w:t>
      </w:r>
      <w:r w:rsidRPr="00185959">
        <w:rPr>
          <w:rStyle w:val="StyleBoldUnderline"/>
        </w:rPr>
        <w:t xml:space="preserve"> the political capital and </w:t>
      </w:r>
      <w:r w:rsidRPr="00C40A4C">
        <w:rPr>
          <w:rStyle w:val="Emphasis"/>
          <w:highlight w:val="green"/>
        </w:rPr>
        <w:t>the credibility to singlehandedly restore the world's faith in the goodwill of the US;</w:t>
      </w:r>
      <w:r w:rsidRPr="00C40A4C">
        <w:rPr>
          <w:rStyle w:val="StyleBoldUnderline"/>
          <w:highlight w:val="green"/>
        </w:rPr>
        <w:t xml:space="preserve"> </w:t>
      </w:r>
      <w:r w:rsidRPr="00C40A4C">
        <w:rPr>
          <w:rStyle w:val="Emphasis"/>
          <w:highlight w:val="green"/>
        </w:rPr>
        <w:t>Venezuela is a perfect place to start</w:t>
      </w:r>
      <w:r w:rsidRPr="00354A78">
        <w:rPr>
          <w:sz w:val="16"/>
        </w:rPr>
        <w:t xml:space="preserve">. To be sure, an Obama offer to meet with Chávez, a twice-elected president widely portrayed in the US as undemocratic and anti-American, carries certain risks and </w:t>
      </w:r>
      <w:r w:rsidRPr="006B60F7">
        <w:rPr>
          <w:rStyle w:val="StyleBoldUnderline"/>
        </w:rPr>
        <w:t>the right-wing is bound to attack Obama</w:t>
      </w:r>
      <w:r w:rsidRPr="00354A78">
        <w:rPr>
          <w:sz w:val="16"/>
        </w:rPr>
        <w:t xml:space="preserve"> for his efforts. </w:t>
      </w:r>
      <w:r w:rsidRPr="006B60F7">
        <w:rPr>
          <w:rStyle w:val="StyleBoldUnderline"/>
        </w:rPr>
        <w:t xml:space="preserve">But one of </w:t>
      </w:r>
      <w:r w:rsidRPr="00C40A4C">
        <w:rPr>
          <w:rStyle w:val="StyleBoldUnderline"/>
          <w:highlight w:val="green"/>
        </w:rPr>
        <w:t>Obama</w:t>
      </w:r>
      <w:r w:rsidRPr="006B60F7">
        <w:rPr>
          <w:rStyle w:val="StyleBoldUnderline"/>
        </w:rPr>
        <w:t>'s gifts as a politician is taking the high road</w:t>
      </w:r>
      <w:r w:rsidRPr="00354A78">
        <w:rPr>
          <w:sz w:val="16"/>
        </w:rPr>
        <w:t xml:space="preserve">, even in the face of counterparts who refuse to do the same; here, too, whether with Chávez's fiery rhetoric or the right-wing media's assault, </w:t>
      </w:r>
      <w:r w:rsidRPr="006B60F7">
        <w:rPr>
          <w:rStyle w:val="Emphasis"/>
        </w:rPr>
        <w:t xml:space="preserve">he </w:t>
      </w:r>
      <w:r w:rsidRPr="00C40A4C">
        <w:rPr>
          <w:rStyle w:val="Emphasis"/>
          <w:highlight w:val="green"/>
        </w:rPr>
        <w:t>would surely come out on top</w:t>
      </w:r>
      <w:r w:rsidRPr="00C40A4C">
        <w:rPr>
          <w:sz w:val="16"/>
          <w:highlight w:val="green"/>
        </w:rPr>
        <w:t>.</w:t>
      </w:r>
      <w:r w:rsidRPr="00354A78">
        <w:rPr>
          <w:sz w:val="16"/>
        </w:rPr>
        <w:t xml:space="preserve"> Moreover Chávez has already indicated a desire to work with Obama, issuing a congratulatory press release after the election, extraditing two Colombian drug traffickers to the US days later, and now continuing a generous charity program even as Venezuela suffers from the global economic slowdown. All are signs reminiscent of the Chávez of Mets games and stock market gavels: he wants to play ball. Conservatives may see </w:t>
      </w:r>
      <w:r w:rsidRPr="006B60F7">
        <w:rPr>
          <w:rStyle w:val="StyleBoldUnderline"/>
        </w:rPr>
        <w:t>Obama offering to meet</w:t>
      </w:r>
      <w:r w:rsidRPr="00354A78">
        <w:rPr>
          <w:sz w:val="16"/>
        </w:rPr>
        <w:t xml:space="preserve"> with Chávez as a sign of weakness but it </w:t>
      </w:r>
      <w:r w:rsidRPr="00C40A4C">
        <w:rPr>
          <w:rStyle w:val="StyleBoldUnderline"/>
          <w:highlight w:val="green"/>
        </w:rPr>
        <w:t>should be perceived as a sign of confidence and strength just as</w:t>
      </w:r>
      <w:r w:rsidRPr="00354A78">
        <w:rPr>
          <w:rStyle w:val="StyleBoldUnderline"/>
        </w:rPr>
        <w:t xml:space="preserve"> when </w:t>
      </w:r>
      <w:r w:rsidRPr="00354A78">
        <w:rPr>
          <w:sz w:val="16"/>
        </w:rPr>
        <w:t xml:space="preserve">President </w:t>
      </w:r>
      <w:r w:rsidRPr="00C40A4C">
        <w:rPr>
          <w:rStyle w:val="StyleBoldUnderline"/>
          <w:highlight w:val="green"/>
        </w:rPr>
        <w:t>Nixon</w:t>
      </w:r>
      <w:r w:rsidRPr="00354A78">
        <w:rPr>
          <w:rStyle w:val="StyleBoldUnderline"/>
        </w:rPr>
        <w:t xml:space="preserve"> visited China</w:t>
      </w:r>
      <w:r w:rsidRPr="00354A78">
        <w:rPr>
          <w:sz w:val="16"/>
        </w:rPr>
        <w:t xml:space="preserve"> in 1972, </w:t>
      </w:r>
      <w:r w:rsidRPr="00C40A4C">
        <w:rPr>
          <w:rStyle w:val="StyleBoldUnderline"/>
          <w:highlight w:val="green"/>
        </w:rPr>
        <w:t>or</w:t>
      </w:r>
      <w:r w:rsidRPr="00354A78">
        <w:rPr>
          <w:sz w:val="16"/>
        </w:rPr>
        <w:t xml:space="preserve"> when President </w:t>
      </w:r>
      <w:r w:rsidRPr="00C40A4C">
        <w:rPr>
          <w:rStyle w:val="StyleBoldUnderline"/>
          <w:highlight w:val="green"/>
        </w:rPr>
        <w:t>Reagan</w:t>
      </w:r>
      <w:r w:rsidRPr="00354A78">
        <w:rPr>
          <w:rStyle w:val="StyleBoldUnderline"/>
        </w:rPr>
        <w:t xml:space="preserve"> met with Gorbachev</w:t>
      </w:r>
      <w:r w:rsidRPr="00354A78">
        <w:rPr>
          <w:sz w:val="16"/>
        </w:rPr>
        <w:t xml:space="preserve"> in 1985 in the midst o</w:t>
      </w:r>
      <w:r w:rsidRPr="00C40A4C">
        <w:rPr>
          <w:sz w:val="16"/>
        </w:rPr>
        <w:t>f</w:t>
      </w:r>
      <w:r w:rsidRPr="00354A78">
        <w:rPr>
          <w:sz w:val="16"/>
        </w:rPr>
        <w:t xml:space="preserve"> the Cold War. In fact, numerous American politicians from both parties have met with Chávez over the years, often with tangible results; the Citgo charity program that last week Chávez announced he would continue, for example, emerged from meetings with Representative Delahunt (D-MA) and other congressmen.</w:t>
      </w:r>
    </w:p>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99" w:rsidRDefault="00B05899" w:rsidP="005F5576">
      <w:r>
        <w:separator/>
      </w:r>
    </w:p>
  </w:endnote>
  <w:endnote w:type="continuationSeparator" w:id="0">
    <w:p w:rsidR="00B05899" w:rsidRDefault="00B0589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99" w:rsidRDefault="00B05899" w:rsidP="005F5576">
      <w:r>
        <w:separator/>
      </w:r>
    </w:p>
  </w:footnote>
  <w:footnote w:type="continuationSeparator" w:id="0">
    <w:p w:rsidR="00B05899" w:rsidRDefault="00B0589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CC"/>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0635"/>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6CC"/>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7990"/>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5899"/>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706C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1,Ch,no read,No Spacing12,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1 Char,Ch Char,no read Char,No Spacing12 Char,No Spacing211 Char,No Spacing2111 Char"/>
    <w:basedOn w:val="DefaultParagraphFont"/>
    <w:link w:val="Heading4"/>
    <w:uiPriority w:val="4"/>
    <w:rsid w:val="00D176BE"/>
    <w:rPr>
      <w:rFonts w:ascii="Arial" w:eastAsiaTheme="majorEastAsia" w:hAnsi="Arial" w:cstheme="majorBidi"/>
      <w:b/>
      <w:bCs/>
      <w:iCs/>
      <w:sz w:val="24"/>
    </w:rPr>
  </w:style>
  <w:style w:type="paragraph" w:styleId="NoSpacing">
    <w:name w:val="No Spacing"/>
    <w:uiPriority w:val="1"/>
    <w:rsid w:val="007706CC"/>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7706CC"/>
    <w:rPr>
      <w:rFonts w:ascii="Lucida Grande" w:eastAsiaTheme="minorEastAsia" w:hAnsi="Lucida Grande" w:cs="Lucida Grande"/>
      <w:szCs w:val="24"/>
    </w:rPr>
  </w:style>
  <w:style w:type="paragraph" w:styleId="DocumentMap">
    <w:name w:val="Document Map"/>
    <w:basedOn w:val="Normal"/>
    <w:link w:val="DocumentMapChar"/>
    <w:uiPriority w:val="99"/>
    <w:semiHidden/>
    <w:unhideWhenUsed/>
    <w:rsid w:val="007706CC"/>
    <w:rPr>
      <w:rFonts w:ascii="Lucida Grande" w:eastAsiaTheme="minorEastAsia" w:hAnsi="Lucida Grande" w:cs="Lucida Grande"/>
      <w:sz w:val="22"/>
      <w:szCs w:val="24"/>
    </w:rPr>
  </w:style>
  <w:style w:type="character" w:customStyle="1" w:styleId="DocumentMapChar1">
    <w:name w:val="Document Map Char1"/>
    <w:basedOn w:val="DefaultParagraphFont"/>
    <w:uiPriority w:val="99"/>
    <w:semiHidden/>
    <w:rsid w:val="007706CC"/>
    <w:rPr>
      <w:rFonts w:ascii="Tahoma" w:hAnsi="Tahoma" w:cs="Tahoma"/>
      <w:sz w:val="16"/>
      <w:szCs w:val="16"/>
    </w:rPr>
  </w:style>
  <w:style w:type="paragraph" w:styleId="ListParagraph">
    <w:name w:val="List Paragraph"/>
    <w:basedOn w:val="Normal"/>
    <w:uiPriority w:val="34"/>
    <w:rsid w:val="007706CC"/>
    <w:pPr>
      <w:ind w:left="720"/>
      <w:contextualSpacing/>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locked/>
    <w:rsid w:val="007706CC"/>
    <w:rPr>
      <w:rFonts w:ascii="Times New Roman" w:eastAsia="Times New Roman" w:hAnsi="Times New Roman" w:cs="Times New Roman"/>
      <w:sz w:val="16"/>
      <w:szCs w:val="20"/>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
    <w:qFormat/>
    <w:rsid w:val="007706CC"/>
    <w:pPr>
      <w:ind w:left="288" w:right="288"/>
    </w:pPr>
    <w:rPr>
      <w:rFonts w:ascii="Times New Roman" w:eastAsia="Times New Roman" w:hAnsi="Times New Roman" w:cs="Times New Roman"/>
      <w:sz w:val="16"/>
      <w:szCs w:val="20"/>
    </w:rPr>
  </w:style>
  <w:style w:type="character" w:customStyle="1" w:styleId="underline">
    <w:name w:val="underline"/>
    <w:link w:val="textbold"/>
    <w:qFormat/>
    <w:rsid w:val="007706CC"/>
    <w:rPr>
      <w:u w:val="single"/>
    </w:rPr>
  </w:style>
  <w:style w:type="paragraph" w:customStyle="1" w:styleId="textbold">
    <w:name w:val="text bold"/>
    <w:basedOn w:val="Normal"/>
    <w:link w:val="underline"/>
    <w:rsid w:val="007706CC"/>
    <w:pPr>
      <w:ind w:left="720"/>
      <w:jc w:val="both"/>
    </w:pPr>
    <w:rPr>
      <w:rFonts w:asciiTheme="minorHAnsi" w:hAnsiTheme="minorHAnsi" w:cstheme="minorBidi"/>
      <w:sz w:val="22"/>
      <w:u w:val="single"/>
    </w:rPr>
  </w:style>
  <w:style w:type="paragraph" w:customStyle="1" w:styleId="card0">
    <w:name w:val="card"/>
    <w:basedOn w:val="Normal"/>
    <w:next w:val="Normal"/>
    <w:link w:val="cardChar0"/>
    <w:qFormat/>
    <w:rsid w:val="007706CC"/>
    <w:pPr>
      <w:ind w:left="288" w:right="288"/>
    </w:pPr>
    <w:rPr>
      <w:rFonts w:ascii="Times New Roman" w:eastAsia="Times New Roman" w:hAnsi="Times New Roman" w:cs="Times New Roman"/>
      <w:szCs w:val="20"/>
      <w:lang w:val="x-none" w:eastAsia="x-none"/>
    </w:rPr>
  </w:style>
  <w:style w:type="character" w:customStyle="1" w:styleId="cardChar0">
    <w:name w:val="card Char"/>
    <w:link w:val="card0"/>
    <w:rsid w:val="007706CC"/>
    <w:rPr>
      <w:rFonts w:ascii="Times New Roman" w:eastAsia="Times New Roman" w:hAnsi="Times New Roman" w:cs="Times New Roman"/>
      <w:sz w:val="20"/>
      <w:szCs w:val="20"/>
      <w:lang w:val="x-none" w:eastAsia="x-none"/>
    </w:rPr>
  </w:style>
  <w:style w:type="character" w:customStyle="1" w:styleId="TitleChar">
    <w:name w:val="Title Char"/>
    <w:aliases w:val="UNDERLINE Char,Cites and Cards Char"/>
    <w:basedOn w:val="DefaultParagraphFont"/>
    <w:link w:val="Title"/>
    <w:uiPriority w:val="1"/>
    <w:qFormat/>
    <w:rsid w:val="007706CC"/>
    <w:rPr>
      <w:bCs/>
      <w:u w:val="single"/>
    </w:rPr>
  </w:style>
  <w:style w:type="paragraph" w:styleId="Title">
    <w:name w:val="Title"/>
    <w:aliases w:val="UNDERLINE,Cites and Cards"/>
    <w:basedOn w:val="Normal"/>
    <w:next w:val="Normal"/>
    <w:link w:val="TitleChar"/>
    <w:uiPriority w:val="1"/>
    <w:qFormat/>
    <w:rsid w:val="007706CC"/>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aliases w:val="UNDERLINE Char1,Cites and Cards Char1"/>
    <w:basedOn w:val="DefaultParagraphFont"/>
    <w:uiPriority w:val="10"/>
    <w:rsid w:val="007706CC"/>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rsid w:val="007706CC"/>
    <w:pPr>
      <w:ind w:left="1008" w:right="720"/>
    </w:pPr>
    <w:rPr>
      <w:rFonts w:eastAsia="Times New Roman"/>
      <w:color w:val="000000"/>
      <w:sz w:val="16"/>
    </w:rPr>
  </w:style>
  <w:style w:type="character" w:customStyle="1" w:styleId="highlight2">
    <w:name w:val="highlight2"/>
    <w:basedOn w:val="DefaultParagraphFont"/>
    <w:rsid w:val="007706CC"/>
    <w:rPr>
      <w:rFonts w:ascii="Arial" w:hAnsi="Arial"/>
      <w:b/>
      <w:sz w:val="19"/>
      <w:u w:val="thick"/>
      <w:bdr w:val="none" w:sz="0" w:space="0" w:color="auto"/>
      <w:shd w:val="clear" w:color="auto" w:fill="auto"/>
    </w:rPr>
  </w:style>
  <w:style w:type="character" w:customStyle="1" w:styleId="Style11pt">
    <w:name w:val="Style 11 pt"/>
    <w:basedOn w:val="DefaultParagraphFont"/>
    <w:rsid w:val="007706CC"/>
    <w:rPr>
      <w:sz w:val="20"/>
    </w:rPr>
  </w:style>
  <w:style w:type="character" w:customStyle="1" w:styleId="boldunderline">
    <w:name w:val="bold underline"/>
    <w:basedOn w:val="underline"/>
    <w:qFormat/>
    <w:rsid w:val="007706CC"/>
    <w:rPr>
      <w:b/>
      <w:bCs w:val="0"/>
      <w:u w:val="single"/>
    </w:rPr>
  </w:style>
  <w:style w:type="character" w:customStyle="1" w:styleId="apple-converted-space">
    <w:name w:val="apple-converted-space"/>
    <w:basedOn w:val="DefaultParagraphFont"/>
    <w:rsid w:val="007706CC"/>
    <w:rPr>
      <w:rFonts w:cs="Times New Roman"/>
    </w:rPr>
  </w:style>
  <w:style w:type="character" w:customStyle="1" w:styleId="NothingChar">
    <w:name w:val="Nothing Char"/>
    <w:link w:val="Nothing"/>
    <w:locked/>
    <w:rsid w:val="007706CC"/>
    <w:rPr>
      <w:rFonts w:ascii="Times New Roman" w:hAnsi="Times New Roman"/>
    </w:rPr>
  </w:style>
  <w:style w:type="paragraph" w:customStyle="1" w:styleId="Nothing">
    <w:name w:val="Nothing"/>
    <w:link w:val="NothingChar"/>
    <w:qFormat/>
    <w:rsid w:val="007706CC"/>
    <w:pPr>
      <w:spacing w:after="0" w:line="240" w:lineRule="auto"/>
      <w:jc w:val="both"/>
    </w:pPr>
    <w:rPr>
      <w:rFonts w:ascii="Times New Roman" w:hAnsi="Times New Roman"/>
    </w:rPr>
  </w:style>
  <w:style w:type="character" w:customStyle="1" w:styleId="CardsChar">
    <w:name w:val="Cards Char"/>
    <w:link w:val="Cards"/>
    <w:locked/>
    <w:rsid w:val="007706CC"/>
    <w:rPr>
      <w:rFonts w:ascii="Times New Roman" w:hAnsi="Times New Roman"/>
    </w:rPr>
  </w:style>
  <w:style w:type="paragraph" w:customStyle="1" w:styleId="Cards">
    <w:name w:val="Cards"/>
    <w:next w:val="Nothing"/>
    <w:link w:val="CardsChar"/>
    <w:qFormat/>
    <w:rsid w:val="007706CC"/>
    <w:pPr>
      <w:widowControl w:val="0"/>
      <w:spacing w:after="0" w:line="240" w:lineRule="auto"/>
      <w:ind w:left="432" w:right="432"/>
    </w:pPr>
    <w:rPr>
      <w:rFonts w:ascii="Times New Roman" w:hAnsi="Times New Roman"/>
    </w:rPr>
  </w:style>
  <w:style w:type="character" w:customStyle="1" w:styleId="Author-Date">
    <w:name w:val="Author-Date"/>
    <w:qFormat/>
    <w:rsid w:val="007706CC"/>
    <w:rPr>
      <w:b/>
      <w:sz w:val="24"/>
    </w:rPr>
  </w:style>
  <w:style w:type="paragraph" w:customStyle="1" w:styleId="cardtext">
    <w:name w:val="card text"/>
    <w:basedOn w:val="Normal"/>
    <w:link w:val="cardtextChar"/>
    <w:qFormat/>
    <w:rsid w:val="007706CC"/>
    <w:pPr>
      <w:ind w:left="288" w:right="288"/>
    </w:pPr>
    <w:rPr>
      <w:rFonts w:eastAsia="Times New Roman"/>
    </w:rPr>
  </w:style>
  <w:style w:type="character" w:customStyle="1" w:styleId="cardtextChar">
    <w:name w:val="card text Char"/>
    <w:basedOn w:val="DefaultParagraphFont"/>
    <w:link w:val="cardtext"/>
    <w:locked/>
    <w:rsid w:val="007706CC"/>
    <w:rPr>
      <w:rFonts w:ascii="Arial" w:eastAsia="Times New Roman" w:hAnsi="Arial" w:cs="Arial"/>
      <w:sz w:val="20"/>
    </w:rPr>
  </w:style>
  <w:style w:type="character" w:customStyle="1" w:styleId="Box">
    <w:name w:val="Box"/>
    <w:basedOn w:val="DefaultParagraphFont"/>
    <w:qFormat/>
    <w:rsid w:val="007706CC"/>
    <w:rPr>
      <w:rFonts w:cs="Times New Roman"/>
      <w:b/>
      <w:u w:val="single"/>
      <w:bdr w:val="single" w:sz="4" w:space="0" w:color="auto"/>
    </w:rPr>
  </w:style>
  <w:style w:type="character" w:styleId="Strong">
    <w:name w:val="Strong"/>
    <w:basedOn w:val="DefaultParagraphFont"/>
    <w:uiPriority w:val="22"/>
    <w:qFormat/>
    <w:rsid w:val="007706CC"/>
    <w:rPr>
      <w:rFonts w:cs="Times New Roman"/>
      <w:b/>
      <w:bCs/>
    </w:rPr>
  </w:style>
  <w:style w:type="character" w:customStyle="1" w:styleId="TitleChar11">
    <w:name w:val="Title Char11"/>
    <w:basedOn w:val="DefaultParagraphFont"/>
    <w:uiPriority w:val="10"/>
    <w:rsid w:val="007706CC"/>
    <w:rPr>
      <w:rFonts w:asciiTheme="majorHAnsi" w:eastAsiaTheme="majorEastAsia" w:hAnsiTheme="majorHAnsi" w:cs="Times New Roman"/>
      <w:color w:val="17365D" w:themeColor="text2" w:themeShade="BF"/>
      <w:spacing w:val="5"/>
      <w:kern w:val="28"/>
      <w:sz w:val="52"/>
      <w:szCs w:val="52"/>
    </w:rPr>
  </w:style>
  <w:style w:type="character" w:customStyle="1" w:styleId="hilite1">
    <w:name w:val="hilite1"/>
    <w:basedOn w:val="DefaultParagraphFont"/>
    <w:rsid w:val="007706CC"/>
    <w:rPr>
      <w:rFonts w:ascii="Arial Narrow" w:hAnsi="Arial Narrow" w:cs="Times New Roman"/>
      <w:sz w:val="20"/>
      <w:u w:val="single"/>
      <w:shd w:val="clear" w:color="auto" w:fill="00FF00"/>
      <w:vertAlign w:val="baseline"/>
    </w:rPr>
  </w:style>
  <w:style w:type="paragraph" w:styleId="NormalWeb">
    <w:name w:val="Normal (Web)"/>
    <w:basedOn w:val="Normal"/>
    <w:uiPriority w:val="99"/>
    <w:unhideWhenUsed/>
    <w:rsid w:val="007706CC"/>
    <w:pPr>
      <w:spacing w:before="100" w:beforeAutospacing="1" w:after="100" w:afterAutospacing="1"/>
    </w:pPr>
    <w:rPr>
      <w:rFonts w:ascii="Times" w:hAnsi="Times" w:cs="Times New Roman"/>
      <w:szCs w:val="20"/>
    </w:rPr>
  </w:style>
  <w:style w:type="character" w:styleId="PageNumber">
    <w:name w:val="page number"/>
    <w:basedOn w:val="DefaultParagraphFont"/>
    <w:uiPriority w:val="99"/>
    <w:semiHidden/>
    <w:unhideWhenUsed/>
    <w:rsid w:val="00770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706C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1,Ch,no read,No Spacing12,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1 Char,Ch Char,no read Char,No Spacing12 Char,No Spacing211 Char,No Spacing2111 Char"/>
    <w:basedOn w:val="DefaultParagraphFont"/>
    <w:link w:val="Heading4"/>
    <w:uiPriority w:val="4"/>
    <w:rsid w:val="00D176BE"/>
    <w:rPr>
      <w:rFonts w:ascii="Arial" w:eastAsiaTheme="majorEastAsia" w:hAnsi="Arial" w:cstheme="majorBidi"/>
      <w:b/>
      <w:bCs/>
      <w:iCs/>
      <w:sz w:val="24"/>
    </w:rPr>
  </w:style>
  <w:style w:type="paragraph" w:styleId="NoSpacing">
    <w:name w:val="No Spacing"/>
    <w:uiPriority w:val="1"/>
    <w:rsid w:val="007706CC"/>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7706CC"/>
    <w:rPr>
      <w:rFonts w:ascii="Lucida Grande" w:eastAsiaTheme="minorEastAsia" w:hAnsi="Lucida Grande" w:cs="Lucida Grande"/>
      <w:szCs w:val="24"/>
    </w:rPr>
  </w:style>
  <w:style w:type="paragraph" w:styleId="DocumentMap">
    <w:name w:val="Document Map"/>
    <w:basedOn w:val="Normal"/>
    <w:link w:val="DocumentMapChar"/>
    <w:uiPriority w:val="99"/>
    <w:semiHidden/>
    <w:unhideWhenUsed/>
    <w:rsid w:val="007706CC"/>
    <w:rPr>
      <w:rFonts w:ascii="Lucida Grande" w:eastAsiaTheme="minorEastAsia" w:hAnsi="Lucida Grande" w:cs="Lucida Grande"/>
      <w:sz w:val="22"/>
      <w:szCs w:val="24"/>
    </w:rPr>
  </w:style>
  <w:style w:type="character" w:customStyle="1" w:styleId="DocumentMapChar1">
    <w:name w:val="Document Map Char1"/>
    <w:basedOn w:val="DefaultParagraphFont"/>
    <w:uiPriority w:val="99"/>
    <w:semiHidden/>
    <w:rsid w:val="007706CC"/>
    <w:rPr>
      <w:rFonts w:ascii="Tahoma" w:hAnsi="Tahoma" w:cs="Tahoma"/>
      <w:sz w:val="16"/>
      <w:szCs w:val="16"/>
    </w:rPr>
  </w:style>
  <w:style w:type="paragraph" w:styleId="ListParagraph">
    <w:name w:val="List Paragraph"/>
    <w:basedOn w:val="Normal"/>
    <w:uiPriority w:val="34"/>
    <w:rsid w:val="007706CC"/>
    <w:pPr>
      <w:ind w:left="720"/>
      <w:contextualSpacing/>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locked/>
    <w:rsid w:val="007706CC"/>
    <w:rPr>
      <w:rFonts w:ascii="Times New Roman" w:eastAsia="Times New Roman" w:hAnsi="Times New Roman" w:cs="Times New Roman"/>
      <w:sz w:val="16"/>
      <w:szCs w:val="20"/>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
    <w:qFormat/>
    <w:rsid w:val="007706CC"/>
    <w:pPr>
      <w:ind w:left="288" w:right="288"/>
    </w:pPr>
    <w:rPr>
      <w:rFonts w:ascii="Times New Roman" w:eastAsia="Times New Roman" w:hAnsi="Times New Roman" w:cs="Times New Roman"/>
      <w:sz w:val="16"/>
      <w:szCs w:val="20"/>
    </w:rPr>
  </w:style>
  <w:style w:type="character" w:customStyle="1" w:styleId="underline">
    <w:name w:val="underline"/>
    <w:link w:val="textbold"/>
    <w:qFormat/>
    <w:rsid w:val="007706CC"/>
    <w:rPr>
      <w:u w:val="single"/>
    </w:rPr>
  </w:style>
  <w:style w:type="paragraph" w:customStyle="1" w:styleId="textbold">
    <w:name w:val="text bold"/>
    <w:basedOn w:val="Normal"/>
    <w:link w:val="underline"/>
    <w:rsid w:val="007706CC"/>
    <w:pPr>
      <w:ind w:left="720"/>
      <w:jc w:val="both"/>
    </w:pPr>
    <w:rPr>
      <w:rFonts w:asciiTheme="minorHAnsi" w:hAnsiTheme="minorHAnsi" w:cstheme="minorBidi"/>
      <w:sz w:val="22"/>
      <w:u w:val="single"/>
    </w:rPr>
  </w:style>
  <w:style w:type="paragraph" w:customStyle="1" w:styleId="card0">
    <w:name w:val="card"/>
    <w:basedOn w:val="Normal"/>
    <w:next w:val="Normal"/>
    <w:link w:val="cardChar0"/>
    <w:qFormat/>
    <w:rsid w:val="007706CC"/>
    <w:pPr>
      <w:ind w:left="288" w:right="288"/>
    </w:pPr>
    <w:rPr>
      <w:rFonts w:ascii="Times New Roman" w:eastAsia="Times New Roman" w:hAnsi="Times New Roman" w:cs="Times New Roman"/>
      <w:szCs w:val="20"/>
      <w:lang w:val="x-none" w:eastAsia="x-none"/>
    </w:rPr>
  </w:style>
  <w:style w:type="character" w:customStyle="1" w:styleId="cardChar0">
    <w:name w:val="card Char"/>
    <w:link w:val="card0"/>
    <w:rsid w:val="007706CC"/>
    <w:rPr>
      <w:rFonts w:ascii="Times New Roman" w:eastAsia="Times New Roman" w:hAnsi="Times New Roman" w:cs="Times New Roman"/>
      <w:sz w:val="20"/>
      <w:szCs w:val="20"/>
      <w:lang w:val="x-none" w:eastAsia="x-none"/>
    </w:rPr>
  </w:style>
  <w:style w:type="character" w:customStyle="1" w:styleId="TitleChar">
    <w:name w:val="Title Char"/>
    <w:aliases w:val="UNDERLINE Char,Cites and Cards Char"/>
    <w:basedOn w:val="DefaultParagraphFont"/>
    <w:link w:val="Title"/>
    <w:uiPriority w:val="1"/>
    <w:qFormat/>
    <w:rsid w:val="007706CC"/>
    <w:rPr>
      <w:bCs/>
      <w:u w:val="single"/>
    </w:rPr>
  </w:style>
  <w:style w:type="paragraph" w:styleId="Title">
    <w:name w:val="Title"/>
    <w:aliases w:val="UNDERLINE,Cites and Cards"/>
    <w:basedOn w:val="Normal"/>
    <w:next w:val="Normal"/>
    <w:link w:val="TitleChar"/>
    <w:uiPriority w:val="1"/>
    <w:qFormat/>
    <w:rsid w:val="007706CC"/>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aliases w:val="UNDERLINE Char1,Cites and Cards Char1"/>
    <w:basedOn w:val="DefaultParagraphFont"/>
    <w:uiPriority w:val="10"/>
    <w:rsid w:val="007706CC"/>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rsid w:val="007706CC"/>
    <w:pPr>
      <w:ind w:left="1008" w:right="720"/>
    </w:pPr>
    <w:rPr>
      <w:rFonts w:eastAsia="Times New Roman"/>
      <w:color w:val="000000"/>
      <w:sz w:val="16"/>
    </w:rPr>
  </w:style>
  <w:style w:type="character" w:customStyle="1" w:styleId="highlight2">
    <w:name w:val="highlight2"/>
    <w:basedOn w:val="DefaultParagraphFont"/>
    <w:rsid w:val="007706CC"/>
    <w:rPr>
      <w:rFonts w:ascii="Arial" w:hAnsi="Arial"/>
      <w:b/>
      <w:sz w:val="19"/>
      <w:u w:val="thick"/>
      <w:bdr w:val="none" w:sz="0" w:space="0" w:color="auto"/>
      <w:shd w:val="clear" w:color="auto" w:fill="auto"/>
    </w:rPr>
  </w:style>
  <w:style w:type="character" w:customStyle="1" w:styleId="Style11pt">
    <w:name w:val="Style 11 pt"/>
    <w:basedOn w:val="DefaultParagraphFont"/>
    <w:rsid w:val="007706CC"/>
    <w:rPr>
      <w:sz w:val="20"/>
    </w:rPr>
  </w:style>
  <w:style w:type="character" w:customStyle="1" w:styleId="boldunderline">
    <w:name w:val="bold underline"/>
    <w:basedOn w:val="underline"/>
    <w:qFormat/>
    <w:rsid w:val="007706CC"/>
    <w:rPr>
      <w:b/>
      <w:bCs w:val="0"/>
      <w:u w:val="single"/>
    </w:rPr>
  </w:style>
  <w:style w:type="character" w:customStyle="1" w:styleId="apple-converted-space">
    <w:name w:val="apple-converted-space"/>
    <w:basedOn w:val="DefaultParagraphFont"/>
    <w:rsid w:val="007706CC"/>
    <w:rPr>
      <w:rFonts w:cs="Times New Roman"/>
    </w:rPr>
  </w:style>
  <w:style w:type="character" w:customStyle="1" w:styleId="NothingChar">
    <w:name w:val="Nothing Char"/>
    <w:link w:val="Nothing"/>
    <w:locked/>
    <w:rsid w:val="007706CC"/>
    <w:rPr>
      <w:rFonts w:ascii="Times New Roman" w:hAnsi="Times New Roman"/>
    </w:rPr>
  </w:style>
  <w:style w:type="paragraph" w:customStyle="1" w:styleId="Nothing">
    <w:name w:val="Nothing"/>
    <w:link w:val="NothingChar"/>
    <w:qFormat/>
    <w:rsid w:val="007706CC"/>
    <w:pPr>
      <w:spacing w:after="0" w:line="240" w:lineRule="auto"/>
      <w:jc w:val="both"/>
    </w:pPr>
    <w:rPr>
      <w:rFonts w:ascii="Times New Roman" w:hAnsi="Times New Roman"/>
    </w:rPr>
  </w:style>
  <w:style w:type="character" w:customStyle="1" w:styleId="CardsChar">
    <w:name w:val="Cards Char"/>
    <w:link w:val="Cards"/>
    <w:locked/>
    <w:rsid w:val="007706CC"/>
    <w:rPr>
      <w:rFonts w:ascii="Times New Roman" w:hAnsi="Times New Roman"/>
    </w:rPr>
  </w:style>
  <w:style w:type="paragraph" w:customStyle="1" w:styleId="Cards">
    <w:name w:val="Cards"/>
    <w:next w:val="Nothing"/>
    <w:link w:val="CardsChar"/>
    <w:qFormat/>
    <w:rsid w:val="007706CC"/>
    <w:pPr>
      <w:widowControl w:val="0"/>
      <w:spacing w:after="0" w:line="240" w:lineRule="auto"/>
      <w:ind w:left="432" w:right="432"/>
    </w:pPr>
    <w:rPr>
      <w:rFonts w:ascii="Times New Roman" w:hAnsi="Times New Roman"/>
    </w:rPr>
  </w:style>
  <w:style w:type="character" w:customStyle="1" w:styleId="Author-Date">
    <w:name w:val="Author-Date"/>
    <w:qFormat/>
    <w:rsid w:val="007706CC"/>
    <w:rPr>
      <w:b/>
      <w:sz w:val="24"/>
    </w:rPr>
  </w:style>
  <w:style w:type="paragraph" w:customStyle="1" w:styleId="cardtext">
    <w:name w:val="card text"/>
    <w:basedOn w:val="Normal"/>
    <w:link w:val="cardtextChar"/>
    <w:qFormat/>
    <w:rsid w:val="007706CC"/>
    <w:pPr>
      <w:ind w:left="288" w:right="288"/>
    </w:pPr>
    <w:rPr>
      <w:rFonts w:eastAsia="Times New Roman"/>
    </w:rPr>
  </w:style>
  <w:style w:type="character" w:customStyle="1" w:styleId="cardtextChar">
    <w:name w:val="card text Char"/>
    <w:basedOn w:val="DefaultParagraphFont"/>
    <w:link w:val="cardtext"/>
    <w:locked/>
    <w:rsid w:val="007706CC"/>
    <w:rPr>
      <w:rFonts w:ascii="Arial" w:eastAsia="Times New Roman" w:hAnsi="Arial" w:cs="Arial"/>
      <w:sz w:val="20"/>
    </w:rPr>
  </w:style>
  <w:style w:type="character" w:customStyle="1" w:styleId="Box">
    <w:name w:val="Box"/>
    <w:basedOn w:val="DefaultParagraphFont"/>
    <w:qFormat/>
    <w:rsid w:val="007706CC"/>
    <w:rPr>
      <w:rFonts w:cs="Times New Roman"/>
      <w:b/>
      <w:u w:val="single"/>
      <w:bdr w:val="single" w:sz="4" w:space="0" w:color="auto"/>
    </w:rPr>
  </w:style>
  <w:style w:type="character" w:styleId="Strong">
    <w:name w:val="Strong"/>
    <w:basedOn w:val="DefaultParagraphFont"/>
    <w:uiPriority w:val="22"/>
    <w:qFormat/>
    <w:rsid w:val="007706CC"/>
    <w:rPr>
      <w:rFonts w:cs="Times New Roman"/>
      <w:b/>
      <w:bCs/>
    </w:rPr>
  </w:style>
  <w:style w:type="character" w:customStyle="1" w:styleId="TitleChar11">
    <w:name w:val="Title Char11"/>
    <w:basedOn w:val="DefaultParagraphFont"/>
    <w:uiPriority w:val="10"/>
    <w:rsid w:val="007706CC"/>
    <w:rPr>
      <w:rFonts w:asciiTheme="majorHAnsi" w:eastAsiaTheme="majorEastAsia" w:hAnsiTheme="majorHAnsi" w:cs="Times New Roman"/>
      <w:color w:val="17365D" w:themeColor="text2" w:themeShade="BF"/>
      <w:spacing w:val="5"/>
      <w:kern w:val="28"/>
      <w:sz w:val="52"/>
      <w:szCs w:val="52"/>
    </w:rPr>
  </w:style>
  <w:style w:type="character" w:customStyle="1" w:styleId="hilite1">
    <w:name w:val="hilite1"/>
    <w:basedOn w:val="DefaultParagraphFont"/>
    <w:rsid w:val="007706CC"/>
    <w:rPr>
      <w:rFonts w:ascii="Arial Narrow" w:hAnsi="Arial Narrow" w:cs="Times New Roman"/>
      <w:sz w:val="20"/>
      <w:u w:val="single"/>
      <w:shd w:val="clear" w:color="auto" w:fill="00FF00"/>
      <w:vertAlign w:val="baseline"/>
    </w:rPr>
  </w:style>
  <w:style w:type="paragraph" w:styleId="NormalWeb">
    <w:name w:val="Normal (Web)"/>
    <w:basedOn w:val="Normal"/>
    <w:uiPriority w:val="99"/>
    <w:unhideWhenUsed/>
    <w:rsid w:val="007706CC"/>
    <w:pPr>
      <w:spacing w:before="100" w:beforeAutospacing="1" w:after="100" w:afterAutospacing="1"/>
    </w:pPr>
    <w:rPr>
      <w:rFonts w:ascii="Times" w:hAnsi="Times" w:cs="Times New Roman"/>
      <w:szCs w:val="20"/>
    </w:rPr>
  </w:style>
  <w:style w:type="character" w:styleId="PageNumber">
    <w:name w:val="page number"/>
    <w:basedOn w:val="DefaultParagraphFont"/>
    <w:uiPriority w:val="99"/>
    <w:semiHidden/>
    <w:unhideWhenUsed/>
    <w:rsid w:val="0077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n.com/2013/01/02/world/meast/syria-civil-war/index.html" TargetMode="External"/><Relationship Id="rId18" Type="http://schemas.openxmlformats.org/officeDocument/2006/relationships/hyperlink" Target="http://news.yahoo.com/un-credible-evidence-iran-working-nuke-weapons-153544271.html" TargetMode="External"/><Relationship Id="rId26" Type="http://schemas.openxmlformats.org/officeDocument/2006/relationships/hyperlink" Target="http://rt.com/news/venezuela-ends-dialogue-us-relations-352/" TargetMode="External"/><Relationship Id="rId3" Type="http://schemas.openxmlformats.org/officeDocument/2006/relationships/customXml" Target="../customXml/item3.xml"/><Relationship Id="rId21" Type="http://schemas.openxmlformats.org/officeDocument/2006/relationships/hyperlink" Target="http://www.freedomhouse.org/report/freedom-world/2013/russia" TargetMode="External"/><Relationship Id="rId7" Type="http://schemas.openxmlformats.org/officeDocument/2006/relationships/settings" Target="settings.xml"/><Relationship Id="rId12" Type="http://schemas.openxmlformats.org/officeDocument/2006/relationships/hyperlink" Target="http://politicalticker.blogs.cnn.com/2013/01/21/obama-it-is-now-our-generations-task-to-carry-on-what-pioneers-began/?hpt=hp_t1" TargetMode="External"/><Relationship Id="rId17" Type="http://schemas.openxmlformats.org/officeDocument/2006/relationships/hyperlink" Target="http://www.nytimes.com/2013/01/15/world/middleeast/egypts-leader-morsi-made-anti-jewish-slurs.html" TargetMode="External"/><Relationship Id="rId25" Type="http://schemas.openxmlformats.org/officeDocument/2006/relationships/hyperlink" Target="http://duckofminerva.blogspot.com/2012/01/get-real-chicago-ir-guys-out-in-force.html" TargetMode="External"/><Relationship Id="rId2" Type="http://schemas.openxmlformats.org/officeDocument/2006/relationships/customXml" Target="../customXml/item2.xml"/><Relationship Id="rId16" Type="http://schemas.openxmlformats.org/officeDocument/2006/relationships/hyperlink" Target="http://www.al-monitor.com/pulse/originals/2013/01/fighter-syria-aleppo-turkey.html" TargetMode="External"/><Relationship Id="rId20" Type="http://schemas.openxmlformats.org/officeDocument/2006/relationships/hyperlink" Target="http://www.france24.com/en/20121027-russian-opposition-leaders-detained-protest-navalny-udaltsov-vladimir-put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hieftain.com/president-obama-opens-second-term-with-emphasis-on-equality/article_1a670fe0-63f6-11e2-a22a-001a4bcf887a.html" TargetMode="External"/><Relationship Id="rId24" Type="http://schemas.openxmlformats.org/officeDocument/2006/relationships/hyperlink" Target="http://www.cato-unbound.org/2011/02/11/john-owen/dont-discount-hegemony/" TargetMode="External"/><Relationship Id="rId5" Type="http://schemas.openxmlformats.org/officeDocument/2006/relationships/styles" Target="styles.xml"/><Relationship Id="rId15" Type="http://schemas.openxmlformats.org/officeDocument/2006/relationships/hyperlink" Target="http://www.reuters.com/article/2013/01/19/us-syria-chemical-newspaper-idUSBRE90I0JV20130119" TargetMode="External"/><Relationship Id="rId23" Type="http://schemas.openxmlformats.org/officeDocument/2006/relationships/hyperlink" Target="http://www.taipeitimes.com/News/taiwan/archives/2013/03/16/200355721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dition.cnn.com/2013/01/18/opinion/ghitis-algeria-hostage-crisis/index.html?hpt=op_t1"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times.com/2012/12/04/world/middleeast/nato-prepares-missile-defenses-for-turkey.html?_r=0" TargetMode="External"/><Relationship Id="rId22" Type="http://schemas.openxmlformats.org/officeDocument/2006/relationships/hyperlink" Target="http://www.economist.com/news/asia/21569757-armed-clashes-over-trivial-specks-east-china-sea-loom-closer-drums-war" TargetMode="External"/><Relationship Id="rId27" Type="http://schemas.openxmlformats.org/officeDocument/2006/relationships/hyperlink" Target="http://upsidedownworld.org/main/venezuela-archives-35/1671-why-obama-should-meet-with-hugo-chave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15</Pages>
  <Words>12885</Words>
  <Characters>73451</Characters>
  <Application>Microsoft Office Word</Application>
  <DocSecurity>0</DocSecurity>
  <Lines>612</Lines>
  <Paragraphs>172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Legitimacy</vt:lpstr>
      <vt:lpstr>    Solvency</vt:lpstr>
    </vt:vector>
  </TitlesOfParts>
  <Company>Whitman College</Company>
  <LinksUpToDate>false</LinksUpToDate>
  <CharactersWithSpaces>86164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2013-10-23T22:35:00Z</dcterms:created>
  <dcterms:modified xsi:type="dcterms:W3CDTF">2013-10-23T22:37:00Z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